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FE18" w14:textId="77777777" w:rsidR="00DE102C" w:rsidRDefault="00457DD4">
      <w:pPr>
        <w:pStyle w:val="Tytu"/>
      </w:pPr>
      <w:r>
        <w:t>Program Konferencji UCHO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E102C" w14:paraId="15C56290" w14:textId="77777777">
        <w:tc>
          <w:tcPr>
            <w:tcW w:w="2880" w:type="dxa"/>
          </w:tcPr>
          <w:p w14:paraId="7B019C88" w14:textId="77777777" w:rsidR="00DE102C" w:rsidRDefault="00457DD4">
            <w:r>
              <w:t>Data</w:t>
            </w:r>
          </w:p>
        </w:tc>
        <w:tc>
          <w:tcPr>
            <w:tcW w:w="2880" w:type="dxa"/>
          </w:tcPr>
          <w:p w14:paraId="07DF07FE" w14:textId="77777777" w:rsidR="00DE102C" w:rsidRDefault="00457DD4">
            <w:r>
              <w:t>Godzina</w:t>
            </w:r>
          </w:p>
        </w:tc>
        <w:tc>
          <w:tcPr>
            <w:tcW w:w="2880" w:type="dxa"/>
          </w:tcPr>
          <w:p w14:paraId="1242550C" w14:textId="77777777" w:rsidR="00DE102C" w:rsidRDefault="00457DD4">
            <w:r>
              <w:t>Wydarzenie</w:t>
            </w:r>
          </w:p>
        </w:tc>
      </w:tr>
      <w:tr w:rsidR="00DE102C" w14:paraId="7EA1D0F8" w14:textId="77777777">
        <w:tc>
          <w:tcPr>
            <w:tcW w:w="2880" w:type="dxa"/>
          </w:tcPr>
          <w:p w14:paraId="5062E070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7C491661" w14:textId="77777777" w:rsidR="00DE102C" w:rsidRDefault="00457DD4">
            <w:r>
              <w:t>7:45-8:45</w:t>
            </w:r>
          </w:p>
        </w:tc>
        <w:tc>
          <w:tcPr>
            <w:tcW w:w="2880" w:type="dxa"/>
          </w:tcPr>
          <w:p w14:paraId="1AEC8472" w14:textId="77777777" w:rsidR="00DE102C" w:rsidRDefault="00457DD4">
            <w:r>
              <w:t>SESJA NAUKOWA 1</w:t>
            </w:r>
          </w:p>
        </w:tc>
      </w:tr>
      <w:tr w:rsidR="00DE102C" w14:paraId="50CD8BA9" w14:textId="77777777">
        <w:tc>
          <w:tcPr>
            <w:tcW w:w="2880" w:type="dxa"/>
          </w:tcPr>
          <w:p w14:paraId="20DAA5D8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7F190ABC" w14:textId="77777777" w:rsidR="00DE102C" w:rsidRDefault="00457DD4">
            <w:r>
              <w:t>8:45-9:00</w:t>
            </w:r>
          </w:p>
        </w:tc>
        <w:tc>
          <w:tcPr>
            <w:tcW w:w="2880" w:type="dxa"/>
          </w:tcPr>
          <w:p w14:paraId="7EBDC222" w14:textId="77777777" w:rsidR="00DE102C" w:rsidRDefault="00457DD4">
            <w:r>
              <w:t>PRZERWA 15'</w:t>
            </w:r>
          </w:p>
        </w:tc>
      </w:tr>
      <w:tr w:rsidR="00DE102C" w14:paraId="5864C09F" w14:textId="77777777">
        <w:tc>
          <w:tcPr>
            <w:tcW w:w="2880" w:type="dxa"/>
          </w:tcPr>
          <w:p w14:paraId="7873AF3A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0916464D" w14:textId="77777777" w:rsidR="00DE102C" w:rsidRDefault="00457DD4">
            <w:r>
              <w:t>9:00-10:40</w:t>
            </w:r>
          </w:p>
        </w:tc>
        <w:tc>
          <w:tcPr>
            <w:tcW w:w="2880" w:type="dxa"/>
          </w:tcPr>
          <w:p w14:paraId="36939FC3" w14:textId="77777777" w:rsidR="00DE102C" w:rsidRDefault="00457DD4">
            <w:r>
              <w:t>OPERACJE POKAZOWE</w:t>
            </w:r>
          </w:p>
        </w:tc>
      </w:tr>
      <w:tr w:rsidR="00DE102C" w14:paraId="72D35D23" w14:textId="77777777">
        <w:tc>
          <w:tcPr>
            <w:tcW w:w="2880" w:type="dxa"/>
          </w:tcPr>
          <w:p w14:paraId="2C3E8A3A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76498D36" w14:textId="77777777" w:rsidR="00DE102C" w:rsidRDefault="00457DD4">
            <w:r>
              <w:t>10:40-11:00</w:t>
            </w:r>
          </w:p>
        </w:tc>
        <w:tc>
          <w:tcPr>
            <w:tcW w:w="2880" w:type="dxa"/>
          </w:tcPr>
          <w:p w14:paraId="7EBB4F05" w14:textId="77777777" w:rsidR="00DE102C" w:rsidRDefault="00457DD4">
            <w:r>
              <w:t>PRZERWA 20'</w:t>
            </w:r>
          </w:p>
        </w:tc>
      </w:tr>
      <w:tr w:rsidR="00DE102C" w14:paraId="2F794B21" w14:textId="77777777">
        <w:tc>
          <w:tcPr>
            <w:tcW w:w="2880" w:type="dxa"/>
          </w:tcPr>
          <w:p w14:paraId="31A8FE54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3B31A4AC" w14:textId="77777777" w:rsidR="00DE102C" w:rsidRDefault="00457DD4">
            <w:r>
              <w:t>11:00-12:00</w:t>
            </w:r>
          </w:p>
        </w:tc>
        <w:tc>
          <w:tcPr>
            <w:tcW w:w="2880" w:type="dxa"/>
          </w:tcPr>
          <w:p w14:paraId="7A873140" w14:textId="77777777" w:rsidR="00DE102C" w:rsidRDefault="00457DD4">
            <w:r>
              <w:t xml:space="preserve">SYMPOZJUM </w:t>
            </w:r>
            <w:r>
              <w:t>SATELITARNE</w:t>
            </w:r>
          </w:p>
        </w:tc>
      </w:tr>
      <w:tr w:rsidR="00DE102C" w14:paraId="2549F2E3" w14:textId="77777777">
        <w:tc>
          <w:tcPr>
            <w:tcW w:w="2880" w:type="dxa"/>
          </w:tcPr>
          <w:p w14:paraId="5B43F399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58E520C7" w14:textId="77777777" w:rsidR="00DE102C" w:rsidRDefault="00457DD4">
            <w:r>
              <w:t>12:00-12:10</w:t>
            </w:r>
          </w:p>
        </w:tc>
        <w:tc>
          <w:tcPr>
            <w:tcW w:w="2880" w:type="dxa"/>
          </w:tcPr>
          <w:p w14:paraId="69275738" w14:textId="77777777" w:rsidR="00DE102C" w:rsidRDefault="00457DD4">
            <w:r>
              <w:t>PRZERWA 10'</w:t>
            </w:r>
          </w:p>
        </w:tc>
      </w:tr>
      <w:tr w:rsidR="00DE102C" w14:paraId="4EE116A2" w14:textId="77777777">
        <w:tc>
          <w:tcPr>
            <w:tcW w:w="2880" w:type="dxa"/>
          </w:tcPr>
          <w:p w14:paraId="20F7A564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5790A646" w14:textId="77777777" w:rsidR="00DE102C" w:rsidRDefault="00457DD4">
            <w:r>
              <w:t>12:10-13:00</w:t>
            </w:r>
          </w:p>
        </w:tc>
        <w:tc>
          <w:tcPr>
            <w:tcW w:w="2880" w:type="dxa"/>
          </w:tcPr>
          <w:p w14:paraId="6347A711" w14:textId="77777777" w:rsidR="00DE102C" w:rsidRDefault="00457DD4">
            <w:r>
              <w:t>WARSZTATY</w:t>
            </w:r>
          </w:p>
        </w:tc>
      </w:tr>
      <w:tr w:rsidR="00DE102C" w14:paraId="078AE7A5" w14:textId="77777777">
        <w:tc>
          <w:tcPr>
            <w:tcW w:w="2880" w:type="dxa"/>
          </w:tcPr>
          <w:p w14:paraId="2C2E2E6D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02B7E2D1" w14:textId="77777777" w:rsidR="00DE102C" w:rsidRDefault="00457DD4">
            <w:r>
              <w:t>13:00-13:30</w:t>
            </w:r>
          </w:p>
        </w:tc>
        <w:tc>
          <w:tcPr>
            <w:tcW w:w="2880" w:type="dxa"/>
          </w:tcPr>
          <w:p w14:paraId="63852FE2" w14:textId="77777777" w:rsidR="00DE102C" w:rsidRDefault="00457DD4">
            <w:r>
              <w:t>LUNCH 30'</w:t>
            </w:r>
          </w:p>
        </w:tc>
      </w:tr>
      <w:tr w:rsidR="00DE102C" w14:paraId="6E1438E5" w14:textId="77777777">
        <w:tc>
          <w:tcPr>
            <w:tcW w:w="2880" w:type="dxa"/>
          </w:tcPr>
          <w:p w14:paraId="76E556B1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573BB584" w14:textId="77777777" w:rsidR="00DE102C" w:rsidRDefault="00457DD4">
            <w:r>
              <w:t>13:30-14:45</w:t>
            </w:r>
          </w:p>
        </w:tc>
        <w:tc>
          <w:tcPr>
            <w:tcW w:w="2880" w:type="dxa"/>
          </w:tcPr>
          <w:p w14:paraId="28AF747A" w14:textId="77777777" w:rsidR="00DE102C" w:rsidRDefault="00457DD4">
            <w:r>
              <w:t>PANEL DYSKUSYJNY 1</w:t>
            </w:r>
          </w:p>
        </w:tc>
      </w:tr>
      <w:tr w:rsidR="00DE102C" w14:paraId="31CD96C0" w14:textId="77777777">
        <w:tc>
          <w:tcPr>
            <w:tcW w:w="2880" w:type="dxa"/>
          </w:tcPr>
          <w:p w14:paraId="18D79B76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2273B17F" w14:textId="77777777" w:rsidR="00DE102C" w:rsidRDefault="00457DD4">
            <w:r>
              <w:t>14:45-15:00</w:t>
            </w:r>
          </w:p>
        </w:tc>
        <w:tc>
          <w:tcPr>
            <w:tcW w:w="2880" w:type="dxa"/>
          </w:tcPr>
          <w:p w14:paraId="4B6D0E62" w14:textId="77777777" w:rsidR="00DE102C" w:rsidRDefault="00457DD4">
            <w:r>
              <w:t>PRZERWA 15'</w:t>
            </w:r>
          </w:p>
        </w:tc>
      </w:tr>
      <w:tr w:rsidR="00DE102C" w14:paraId="42185A26" w14:textId="77777777">
        <w:tc>
          <w:tcPr>
            <w:tcW w:w="2880" w:type="dxa"/>
          </w:tcPr>
          <w:p w14:paraId="371D12BA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71642E47" w14:textId="77777777" w:rsidR="00DE102C" w:rsidRDefault="00457DD4">
            <w:r>
              <w:t>15:00-15:50</w:t>
            </w:r>
          </w:p>
        </w:tc>
        <w:tc>
          <w:tcPr>
            <w:tcW w:w="2880" w:type="dxa"/>
          </w:tcPr>
          <w:p w14:paraId="2B50494A" w14:textId="77777777" w:rsidR="00DE102C" w:rsidRDefault="00457DD4">
            <w:r>
              <w:t>PANEL DYSKUSYJNY 2</w:t>
            </w:r>
          </w:p>
        </w:tc>
      </w:tr>
      <w:tr w:rsidR="00DE102C" w14:paraId="521441F1" w14:textId="77777777">
        <w:tc>
          <w:tcPr>
            <w:tcW w:w="2880" w:type="dxa"/>
          </w:tcPr>
          <w:p w14:paraId="3B473B79" w14:textId="77777777" w:rsidR="00DE102C" w:rsidRDefault="00457DD4">
            <w:r>
              <w:t xml:space="preserve">25 </w:t>
            </w:r>
            <w:r>
              <w:t>września</w:t>
            </w:r>
          </w:p>
        </w:tc>
        <w:tc>
          <w:tcPr>
            <w:tcW w:w="2880" w:type="dxa"/>
          </w:tcPr>
          <w:p w14:paraId="36C1585D" w14:textId="77777777" w:rsidR="00DE102C" w:rsidRDefault="00457DD4">
            <w:r>
              <w:t>15:50-16:05</w:t>
            </w:r>
          </w:p>
        </w:tc>
        <w:tc>
          <w:tcPr>
            <w:tcW w:w="2880" w:type="dxa"/>
          </w:tcPr>
          <w:p w14:paraId="3267C599" w14:textId="77777777" w:rsidR="00DE102C" w:rsidRDefault="00457DD4">
            <w:r>
              <w:t>PRZERWA 15'</w:t>
            </w:r>
          </w:p>
        </w:tc>
      </w:tr>
      <w:tr w:rsidR="00DE102C" w14:paraId="718A700A" w14:textId="77777777">
        <w:tc>
          <w:tcPr>
            <w:tcW w:w="2880" w:type="dxa"/>
          </w:tcPr>
          <w:p w14:paraId="6E329FB4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27259E79" w14:textId="77777777" w:rsidR="00DE102C" w:rsidRDefault="00457DD4">
            <w:r>
              <w:t>16:05-17:00</w:t>
            </w:r>
          </w:p>
        </w:tc>
        <w:tc>
          <w:tcPr>
            <w:tcW w:w="2880" w:type="dxa"/>
          </w:tcPr>
          <w:p w14:paraId="693D58F4" w14:textId="77777777" w:rsidR="00DE102C" w:rsidRDefault="00457DD4">
            <w:r>
              <w:t>PANEL DYSKUSYJNY 3</w:t>
            </w:r>
          </w:p>
        </w:tc>
      </w:tr>
      <w:tr w:rsidR="00DE102C" w14:paraId="32CCE1F2" w14:textId="77777777">
        <w:tc>
          <w:tcPr>
            <w:tcW w:w="2880" w:type="dxa"/>
          </w:tcPr>
          <w:p w14:paraId="66F922F2" w14:textId="77777777" w:rsidR="00DE102C" w:rsidRDefault="00457DD4">
            <w:r>
              <w:t>25 września</w:t>
            </w:r>
          </w:p>
        </w:tc>
        <w:tc>
          <w:tcPr>
            <w:tcW w:w="2880" w:type="dxa"/>
          </w:tcPr>
          <w:p w14:paraId="7EBE8CBB" w14:textId="77777777" w:rsidR="00DE102C" w:rsidRDefault="00457DD4">
            <w:r>
              <w:t>18:00</w:t>
            </w:r>
          </w:p>
        </w:tc>
        <w:tc>
          <w:tcPr>
            <w:tcW w:w="2880" w:type="dxa"/>
          </w:tcPr>
          <w:p w14:paraId="6F29D492" w14:textId="77777777" w:rsidR="00DE102C" w:rsidRDefault="00457DD4">
            <w:r>
              <w:t>OTWARCIE KONFERENCJI Światowe Centrum Słuchu</w:t>
            </w:r>
          </w:p>
        </w:tc>
      </w:tr>
      <w:tr w:rsidR="00DE102C" w14:paraId="00447407" w14:textId="77777777">
        <w:tc>
          <w:tcPr>
            <w:tcW w:w="2880" w:type="dxa"/>
          </w:tcPr>
          <w:p w14:paraId="7904D2F5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491DFD3C" w14:textId="77777777" w:rsidR="00DE102C" w:rsidRDefault="00457DD4">
            <w:r>
              <w:t>7:45-9:00</w:t>
            </w:r>
          </w:p>
        </w:tc>
        <w:tc>
          <w:tcPr>
            <w:tcW w:w="2880" w:type="dxa"/>
          </w:tcPr>
          <w:p w14:paraId="1E88C6EF" w14:textId="77777777" w:rsidR="00DE102C" w:rsidRDefault="00457DD4">
            <w:r>
              <w:t>WARSZTATY Sponsora</w:t>
            </w:r>
          </w:p>
        </w:tc>
      </w:tr>
      <w:tr w:rsidR="00DE102C" w14:paraId="24EDDB38" w14:textId="77777777">
        <w:tc>
          <w:tcPr>
            <w:tcW w:w="2880" w:type="dxa"/>
          </w:tcPr>
          <w:p w14:paraId="5D23E2AB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44BBA7D1" w14:textId="77777777" w:rsidR="00DE102C" w:rsidRDefault="00457DD4">
            <w:r>
              <w:t>7:45-9:00</w:t>
            </w:r>
          </w:p>
        </w:tc>
        <w:tc>
          <w:tcPr>
            <w:tcW w:w="2880" w:type="dxa"/>
          </w:tcPr>
          <w:p w14:paraId="6E21E227" w14:textId="77777777" w:rsidR="00DE102C" w:rsidRDefault="00457DD4">
            <w:r>
              <w:t>WARSZTATY Kurz (laboratorium)</w:t>
            </w:r>
          </w:p>
        </w:tc>
      </w:tr>
      <w:tr w:rsidR="00DE102C" w14:paraId="6CF012A4" w14:textId="77777777">
        <w:tc>
          <w:tcPr>
            <w:tcW w:w="2880" w:type="dxa"/>
          </w:tcPr>
          <w:p w14:paraId="53FFC04B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1580EBFE" w14:textId="77777777" w:rsidR="00DE102C" w:rsidRDefault="00457DD4">
            <w:r>
              <w:t>14:30-15:30</w:t>
            </w:r>
          </w:p>
        </w:tc>
        <w:tc>
          <w:tcPr>
            <w:tcW w:w="2880" w:type="dxa"/>
          </w:tcPr>
          <w:p w14:paraId="0DEA3496" w14:textId="77777777" w:rsidR="00DE102C" w:rsidRDefault="00457DD4">
            <w:r>
              <w:t>WARSZTATY Bonalive (firma)</w:t>
            </w:r>
          </w:p>
        </w:tc>
      </w:tr>
      <w:tr w:rsidR="00DE102C" w14:paraId="4C7BBE61" w14:textId="77777777">
        <w:tc>
          <w:tcPr>
            <w:tcW w:w="2880" w:type="dxa"/>
          </w:tcPr>
          <w:p w14:paraId="5108079A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3C1879AF" w14:textId="77777777" w:rsidR="00DE102C" w:rsidRDefault="00457DD4">
            <w:r>
              <w:t>14:30-15:30</w:t>
            </w:r>
          </w:p>
        </w:tc>
        <w:tc>
          <w:tcPr>
            <w:tcW w:w="2880" w:type="dxa"/>
          </w:tcPr>
          <w:p w14:paraId="12010725" w14:textId="77777777" w:rsidR="00DE102C" w:rsidRDefault="00457DD4">
            <w:r>
              <w:t>WARSZTATY Sponsora</w:t>
            </w:r>
          </w:p>
        </w:tc>
      </w:tr>
      <w:tr w:rsidR="00DE102C" w14:paraId="1DC025BB" w14:textId="77777777">
        <w:tc>
          <w:tcPr>
            <w:tcW w:w="2880" w:type="dxa"/>
          </w:tcPr>
          <w:p w14:paraId="424361F6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2E11E23A" w14:textId="77777777" w:rsidR="00DE102C" w:rsidRDefault="00457DD4">
            <w:r>
              <w:t>15:00-15:30</w:t>
            </w:r>
          </w:p>
        </w:tc>
        <w:tc>
          <w:tcPr>
            <w:tcW w:w="2880" w:type="dxa"/>
          </w:tcPr>
          <w:p w14:paraId="7F2085F6" w14:textId="77777777" w:rsidR="00DE102C" w:rsidRDefault="00457DD4">
            <w:r>
              <w:t>WARSZTATY sponsora</w:t>
            </w:r>
          </w:p>
        </w:tc>
      </w:tr>
      <w:tr w:rsidR="00DE102C" w14:paraId="7D601C8D" w14:textId="77777777">
        <w:tc>
          <w:tcPr>
            <w:tcW w:w="2880" w:type="dxa"/>
          </w:tcPr>
          <w:p w14:paraId="6F74380B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5896F847" w14:textId="77777777" w:rsidR="00DE102C" w:rsidRDefault="00457DD4">
            <w:r>
              <w:t>15:40-16:10</w:t>
            </w:r>
          </w:p>
        </w:tc>
        <w:tc>
          <w:tcPr>
            <w:tcW w:w="2880" w:type="dxa"/>
          </w:tcPr>
          <w:p w14:paraId="32BFA66B" w14:textId="77777777" w:rsidR="00DE102C" w:rsidRDefault="00457DD4">
            <w:r>
              <w:t>WARSZTATY sponsora</w:t>
            </w:r>
          </w:p>
        </w:tc>
      </w:tr>
      <w:tr w:rsidR="00DE102C" w14:paraId="287C48C9" w14:textId="77777777">
        <w:tc>
          <w:tcPr>
            <w:tcW w:w="2880" w:type="dxa"/>
          </w:tcPr>
          <w:p w14:paraId="6B344A93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501DE542" w14:textId="77777777" w:rsidR="00DE102C" w:rsidRDefault="00457DD4">
            <w:r>
              <w:t>16:20-17:00</w:t>
            </w:r>
          </w:p>
        </w:tc>
        <w:tc>
          <w:tcPr>
            <w:tcW w:w="2880" w:type="dxa"/>
          </w:tcPr>
          <w:p w14:paraId="25F0F88F" w14:textId="77777777" w:rsidR="00DE102C" w:rsidRDefault="00457DD4">
            <w:r>
              <w:t>WARSZTATY</w:t>
            </w:r>
          </w:p>
        </w:tc>
      </w:tr>
      <w:tr w:rsidR="00DE102C" w14:paraId="13C68255" w14:textId="77777777">
        <w:tc>
          <w:tcPr>
            <w:tcW w:w="2880" w:type="dxa"/>
          </w:tcPr>
          <w:p w14:paraId="430121C2" w14:textId="77777777" w:rsidR="00DE102C" w:rsidRDefault="00457DD4">
            <w:r>
              <w:t>26 września</w:t>
            </w:r>
          </w:p>
        </w:tc>
        <w:tc>
          <w:tcPr>
            <w:tcW w:w="2880" w:type="dxa"/>
          </w:tcPr>
          <w:p w14:paraId="1D78E80B" w14:textId="77777777" w:rsidR="00DE102C" w:rsidRDefault="00457DD4">
            <w:r>
              <w:t>16:00-17:00</w:t>
            </w:r>
          </w:p>
        </w:tc>
        <w:tc>
          <w:tcPr>
            <w:tcW w:w="2880" w:type="dxa"/>
          </w:tcPr>
          <w:p w14:paraId="426ABC4C" w14:textId="77777777" w:rsidR="00DE102C" w:rsidRDefault="00457DD4">
            <w:r>
              <w:t>WARSZTATY</w:t>
            </w:r>
          </w:p>
        </w:tc>
      </w:tr>
      <w:tr w:rsidR="00DE102C" w14:paraId="60E7DE87" w14:textId="77777777">
        <w:tc>
          <w:tcPr>
            <w:tcW w:w="2880" w:type="dxa"/>
          </w:tcPr>
          <w:p w14:paraId="4182BEBC" w14:textId="77777777" w:rsidR="00DE102C" w:rsidRDefault="00457DD4">
            <w:r>
              <w:t xml:space="preserve">27 </w:t>
            </w:r>
            <w:r>
              <w:t>września</w:t>
            </w:r>
          </w:p>
        </w:tc>
        <w:tc>
          <w:tcPr>
            <w:tcW w:w="2880" w:type="dxa"/>
          </w:tcPr>
          <w:p w14:paraId="4FDC138E" w14:textId="77777777" w:rsidR="00DE102C" w:rsidRDefault="00457DD4">
            <w:r>
              <w:t>8:00-9:00</w:t>
            </w:r>
          </w:p>
        </w:tc>
        <w:tc>
          <w:tcPr>
            <w:tcW w:w="2880" w:type="dxa"/>
          </w:tcPr>
          <w:p w14:paraId="48E6FF95" w14:textId="77777777" w:rsidR="00DE102C" w:rsidRDefault="00457DD4">
            <w:r>
              <w:t>PANEL DYSKUSYJNY 4</w:t>
            </w:r>
          </w:p>
        </w:tc>
      </w:tr>
      <w:tr w:rsidR="00DE102C" w14:paraId="0D61F6F5" w14:textId="77777777">
        <w:tc>
          <w:tcPr>
            <w:tcW w:w="2880" w:type="dxa"/>
          </w:tcPr>
          <w:p w14:paraId="3A50D45C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49EF95CD" w14:textId="77777777" w:rsidR="00DE102C" w:rsidRDefault="00457DD4">
            <w:r>
              <w:t>9:00-9:10</w:t>
            </w:r>
          </w:p>
        </w:tc>
        <w:tc>
          <w:tcPr>
            <w:tcW w:w="2880" w:type="dxa"/>
          </w:tcPr>
          <w:p w14:paraId="0752C526" w14:textId="77777777" w:rsidR="00DE102C" w:rsidRDefault="00457DD4">
            <w:r>
              <w:t>PRZERWA 10'</w:t>
            </w:r>
          </w:p>
        </w:tc>
      </w:tr>
      <w:tr w:rsidR="00DE102C" w14:paraId="600D00CD" w14:textId="77777777">
        <w:tc>
          <w:tcPr>
            <w:tcW w:w="2880" w:type="dxa"/>
          </w:tcPr>
          <w:p w14:paraId="024BD8AB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32C3CC6C" w14:textId="77777777" w:rsidR="00DE102C" w:rsidRDefault="00457DD4">
            <w:r>
              <w:t>9:10-10:20</w:t>
            </w:r>
          </w:p>
        </w:tc>
        <w:tc>
          <w:tcPr>
            <w:tcW w:w="2880" w:type="dxa"/>
          </w:tcPr>
          <w:p w14:paraId="1C861CD6" w14:textId="77777777" w:rsidR="00DE102C" w:rsidRDefault="00457DD4">
            <w:r>
              <w:t>SESJA NAUKOWA 2</w:t>
            </w:r>
          </w:p>
        </w:tc>
      </w:tr>
      <w:tr w:rsidR="00DE102C" w14:paraId="25A4A21D" w14:textId="77777777">
        <w:tc>
          <w:tcPr>
            <w:tcW w:w="2880" w:type="dxa"/>
          </w:tcPr>
          <w:p w14:paraId="6DE4A81D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78125319" w14:textId="77777777" w:rsidR="00DE102C" w:rsidRDefault="00457DD4">
            <w:r>
              <w:t>10:20-10:25</w:t>
            </w:r>
          </w:p>
        </w:tc>
        <w:tc>
          <w:tcPr>
            <w:tcW w:w="2880" w:type="dxa"/>
          </w:tcPr>
          <w:p w14:paraId="720ADBF1" w14:textId="77777777" w:rsidR="00DE102C" w:rsidRDefault="00457DD4">
            <w:r>
              <w:t>PRZERWA 5'</w:t>
            </w:r>
          </w:p>
        </w:tc>
      </w:tr>
      <w:tr w:rsidR="00DE102C" w14:paraId="03FBD926" w14:textId="77777777">
        <w:tc>
          <w:tcPr>
            <w:tcW w:w="2880" w:type="dxa"/>
          </w:tcPr>
          <w:p w14:paraId="37EC0C3A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759DD0CD" w14:textId="77777777" w:rsidR="00DE102C" w:rsidRDefault="00457DD4">
            <w:r>
              <w:t>10:25-11:25</w:t>
            </w:r>
          </w:p>
        </w:tc>
        <w:tc>
          <w:tcPr>
            <w:tcW w:w="2880" w:type="dxa"/>
          </w:tcPr>
          <w:p w14:paraId="42605078" w14:textId="77777777" w:rsidR="00DE102C" w:rsidRDefault="00457DD4">
            <w:r>
              <w:t>WYKŁADY NA ZAPROSZENIE</w:t>
            </w:r>
          </w:p>
        </w:tc>
      </w:tr>
      <w:tr w:rsidR="00DE102C" w14:paraId="48A32EAD" w14:textId="77777777">
        <w:tc>
          <w:tcPr>
            <w:tcW w:w="2880" w:type="dxa"/>
          </w:tcPr>
          <w:p w14:paraId="6FC63A34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22B3CDF6" w14:textId="77777777" w:rsidR="00DE102C" w:rsidRDefault="00457DD4">
            <w:r>
              <w:t>11:25-11:35</w:t>
            </w:r>
          </w:p>
        </w:tc>
        <w:tc>
          <w:tcPr>
            <w:tcW w:w="2880" w:type="dxa"/>
          </w:tcPr>
          <w:p w14:paraId="66F10D96" w14:textId="77777777" w:rsidR="00DE102C" w:rsidRDefault="00457DD4">
            <w:r>
              <w:t>PRZERWA 10'</w:t>
            </w:r>
          </w:p>
        </w:tc>
      </w:tr>
      <w:tr w:rsidR="00DE102C" w14:paraId="5A85C34B" w14:textId="77777777">
        <w:tc>
          <w:tcPr>
            <w:tcW w:w="2880" w:type="dxa"/>
          </w:tcPr>
          <w:p w14:paraId="37426E00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0A82D6F6" w14:textId="77777777" w:rsidR="00DE102C" w:rsidRDefault="00457DD4">
            <w:r>
              <w:t>11:30-12:30</w:t>
            </w:r>
          </w:p>
        </w:tc>
        <w:tc>
          <w:tcPr>
            <w:tcW w:w="2880" w:type="dxa"/>
          </w:tcPr>
          <w:p w14:paraId="587D507D" w14:textId="77777777" w:rsidR="00DE102C" w:rsidRDefault="00457DD4">
            <w:r>
              <w:t>SESJA PLAKATOWA</w:t>
            </w:r>
          </w:p>
        </w:tc>
      </w:tr>
      <w:tr w:rsidR="00DE102C" w14:paraId="76DE52E9" w14:textId="77777777">
        <w:tc>
          <w:tcPr>
            <w:tcW w:w="2880" w:type="dxa"/>
          </w:tcPr>
          <w:p w14:paraId="58A20610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5ACF6A47" w14:textId="77777777" w:rsidR="00DE102C" w:rsidRDefault="00457DD4">
            <w:r>
              <w:t>11:35-12:55</w:t>
            </w:r>
          </w:p>
        </w:tc>
        <w:tc>
          <w:tcPr>
            <w:tcW w:w="2880" w:type="dxa"/>
          </w:tcPr>
          <w:p w14:paraId="622D1728" w14:textId="77777777" w:rsidR="00DE102C" w:rsidRDefault="00457DD4">
            <w:r>
              <w:t>PANEL DYSKUSYJNY 5</w:t>
            </w:r>
          </w:p>
        </w:tc>
      </w:tr>
      <w:tr w:rsidR="00DE102C" w14:paraId="6A90107E" w14:textId="77777777">
        <w:tc>
          <w:tcPr>
            <w:tcW w:w="2880" w:type="dxa"/>
          </w:tcPr>
          <w:p w14:paraId="4A1FBEBD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3EE52982" w14:textId="77777777" w:rsidR="00DE102C" w:rsidRDefault="00457DD4">
            <w:r>
              <w:t>12:55-13:00</w:t>
            </w:r>
          </w:p>
        </w:tc>
        <w:tc>
          <w:tcPr>
            <w:tcW w:w="2880" w:type="dxa"/>
          </w:tcPr>
          <w:p w14:paraId="787639B0" w14:textId="77777777" w:rsidR="00DE102C" w:rsidRDefault="00457DD4">
            <w:r>
              <w:t>PRZERWA 5'</w:t>
            </w:r>
          </w:p>
        </w:tc>
      </w:tr>
      <w:tr w:rsidR="00DE102C" w14:paraId="174F346B" w14:textId="77777777">
        <w:tc>
          <w:tcPr>
            <w:tcW w:w="2880" w:type="dxa"/>
          </w:tcPr>
          <w:p w14:paraId="33D59FD8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2561F4CA" w14:textId="77777777" w:rsidR="00DE102C" w:rsidRDefault="00457DD4">
            <w:r>
              <w:t>13:00-14:00</w:t>
            </w:r>
          </w:p>
        </w:tc>
        <w:tc>
          <w:tcPr>
            <w:tcW w:w="2880" w:type="dxa"/>
          </w:tcPr>
          <w:p w14:paraId="39F8C2A0" w14:textId="77777777" w:rsidR="00DE102C" w:rsidRDefault="00457DD4">
            <w:r>
              <w:t>PANEL DYSKUSYJNY 6</w:t>
            </w:r>
          </w:p>
        </w:tc>
      </w:tr>
      <w:tr w:rsidR="00DE102C" w14:paraId="1E927586" w14:textId="77777777">
        <w:tc>
          <w:tcPr>
            <w:tcW w:w="2880" w:type="dxa"/>
          </w:tcPr>
          <w:p w14:paraId="549A9A80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4A261217" w14:textId="77777777" w:rsidR="00DE102C" w:rsidRDefault="00457DD4">
            <w:r>
              <w:t>14:00-14:30</w:t>
            </w:r>
          </w:p>
        </w:tc>
        <w:tc>
          <w:tcPr>
            <w:tcW w:w="2880" w:type="dxa"/>
          </w:tcPr>
          <w:p w14:paraId="3190E448" w14:textId="77777777" w:rsidR="00DE102C" w:rsidRDefault="00457DD4">
            <w:r>
              <w:t>LUNCH 30'</w:t>
            </w:r>
          </w:p>
        </w:tc>
      </w:tr>
      <w:tr w:rsidR="00DE102C" w14:paraId="10D41BB5" w14:textId="77777777">
        <w:tc>
          <w:tcPr>
            <w:tcW w:w="2880" w:type="dxa"/>
          </w:tcPr>
          <w:p w14:paraId="73B36793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449960B2" w14:textId="77777777" w:rsidR="00DE102C" w:rsidRDefault="00457DD4">
            <w:r>
              <w:t>14:30-15:15</w:t>
            </w:r>
          </w:p>
        </w:tc>
        <w:tc>
          <w:tcPr>
            <w:tcW w:w="2880" w:type="dxa"/>
          </w:tcPr>
          <w:p w14:paraId="4B1F74E4" w14:textId="77777777" w:rsidR="00DE102C" w:rsidRDefault="00457DD4">
            <w:r>
              <w:t>PANEL DYSKUSYJNY 7</w:t>
            </w:r>
          </w:p>
        </w:tc>
      </w:tr>
      <w:tr w:rsidR="00DE102C" w14:paraId="3214C478" w14:textId="77777777">
        <w:tc>
          <w:tcPr>
            <w:tcW w:w="2880" w:type="dxa"/>
          </w:tcPr>
          <w:p w14:paraId="3437B02B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576E2B0D" w14:textId="77777777" w:rsidR="00DE102C" w:rsidRDefault="00457DD4">
            <w:r>
              <w:t>15:15-15:20</w:t>
            </w:r>
          </w:p>
        </w:tc>
        <w:tc>
          <w:tcPr>
            <w:tcW w:w="2880" w:type="dxa"/>
          </w:tcPr>
          <w:p w14:paraId="38766BDD" w14:textId="77777777" w:rsidR="00DE102C" w:rsidRDefault="00457DD4">
            <w:r>
              <w:t>PRZERWA 5'</w:t>
            </w:r>
          </w:p>
        </w:tc>
      </w:tr>
      <w:tr w:rsidR="00DE102C" w14:paraId="677454F1" w14:textId="77777777">
        <w:tc>
          <w:tcPr>
            <w:tcW w:w="2880" w:type="dxa"/>
          </w:tcPr>
          <w:p w14:paraId="61C1F87F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69671639" w14:textId="77777777" w:rsidR="00DE102C" w:rsidRDefault="00457DD4">
            <w:r>
              <w:t>15:20-16:15</w:t>
            </w:r>
          </w:p>
        </w:tc>
        <w:tc>
          <w:tcPr>
            <w:tcW w:w="2880" w:type="dxa"/>
          </w:tcPr>
          <w:p w14:paraId="32CC6CBD" w14:textId="77777777" w:rsidR="00DE102C" w:rsidRDefault="00457DD4">
            <w:r>
              <w:t>PANEL DYSKUSYJNY 8</w:t>
            </w:r>
          </w:p>
        </w:tc>
      </w:tr>
      <w:tr w:rsidR="00DE102C" w14:paraId="7A6D8BE3" w14:textId="77777777">
        <w:tc>
          <w:tcPr>
            <w:tcW w:w="2880" w:type="dxa"/>
          </w:tcPr>
          <w:p w14:paraId="74EB89EC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0B1723EA" w14:textId="77777777" w:rsidR="00DE102C" w:rsidRDefault="00457DD4">
            <w:r>
              <w:t>16:15-16:20</w:t>
            </w:r>
          </w:p>
        </w:tc>
        <w:tc>
          <w:tcPr>
            <w:tcW w:w="2880" w:type="dxa"/>
          </w:tcPr>
          <w:p w14:paraId="11C9812E" w14:textId="77777777" w:rsidR="00DE102C" w:rsidRDefault="00457DD4">
            <w:r>
              <w:t>PRZERWA 5'</w:t>
            </w:r>
          </w:p>
        </w:tc>
      </w:tr>
      <w:tr w:rsidR="00DE102C" w14:paraId="227C9D95" w14:textId="77777777">
        <w:tc>
          <w:tcPr>
            <w:tcW w:w="2880" w:type="dxa"/>
          </w:tcPr>
          <w:p w14:paraId="579C7CEC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29715482" w14:textId="77777777" w:rsidR="00DE102C" w:rsidRDefault="00457DD4">
            <w:r>
              <w:t>16:20-17:50</w:t>
            </w:r>
          </w:p>
        </w:tc>
        <w:tc>
          <w:tcPr>
            <w:tcW w:w="2880" w:type="dxa"/>
          </w:tcPr>
          <w:p w14:paraId="7BC3D2D8" w14:textId="77777777" w:rsidR="00DE102C" w:rsidRDefault="00457DD4">
            <w:r>
              <w:t>PANEL DYSKUSYJNY 9</w:t>
            </w:r>
          </w:p>
        </w:tc>
      </w:tr>
      <w:tr w:rsidR="00DE102C" w14:paraId="29C704B6" w14:textId="77777777">
        <w:tc>
          <w:tcPr>
            <w:tcW w:w="2880" w:type="dxa"/>
          </w:tcPr>
          <w:p w14:paraId="21B63360" w14:textId="77777777" w:rsidR="00DE102C" w:rsidRDefault="00457DD4">
            <w:r>
              <w:t>27 września</w:t>
            </w:r>
          </w:p>
        </w:tc>
        <w:tc>
          <w:tcPr>
            <w:tcW w:w="2880" w:type="dxa"/>
          </w:tcPr>
          <w:p w14:paraId="65DD9FF9" w14:textId="77777777" w:rsidR="00DE102C" w:rsidRDefault="00457DD4">
            <w:r>
              <w:t xml:space="preserve">19:30 zakończenie </w:t>
            </w:r>
            <w:r>
              <w:lastRenderedPageBreak/>
              <w:t>konferencji</w:t>
            </w:r>
          </w:p>
        </w:tc>
        <w:tc>
          <w:tcPr>
            <w:tcW w:w="2880" w:type="dxa"/>
          </w:tcPr>
          <w:p w14:paraId="024EF2D8" w14:textId="77777777" w:rsidR="00DE102C" w:rsidRDefault="00DE102C"/>
        </w:tc>
      </w:tr>
    </w:tbl>
    <w:p w14:paraId="530C9575" w14:textId="77777777" w:rsidR="00457DD4" w:rsidRDefault="00457DD4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783153">
    <w:abstractNumId w:val="8"/>
  </w:num>
  <w:num w:numId="2" w16cid:durableId="423769309">
    <w:abstractNumId w:val="6"/>
  </w:num>
  <w:num w:numId="3" w16cid:durableId="2118745355">
    <w:abstractNumId w:val="5"/>
  </w:num>
  <w:num w:numId="4" w16cid:durableId="1674840541">
    <w:abstractNumId w:val="4"/>
  </w:num>
  <w:num w:numId="5" w16cid:durableId="491337090">
    <w:abstractNumId w:val="7"/>
  </w:num>
  <w:num w:numId="6" w16cid:durableId="922645437">
    <w:abstractNumId w:val="3"/>
  </w:num>
  <w:num w:numId="7" w16cid:durableId="545408586">
    <w:abstractNumId w:val="2"/>
  </w:num>
  <w:num w:numId="8" w16cid:durableId="1201237705">
    <w:abstractNumId w:val="1"/>
  </w:num>
  <w:num w:numId="9" w16cid:durableId="10403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7DD4"/>
    <w:rsid w:val="00AA1D8D"/>
    <w:rsid w:val="00B47730"/>
    <w:rsid w:val="00CB0664"/>
    <w:rsid w:val="00DE102C"/>
    <w:rsid w:val="00E333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9C7E0"/>
  <w14:defaultImageDpi w14:val="300"/>
  <w15:docId w15:val="{9F7477E5-72BD-413A-8568-8174C464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Ludmiła Kot</cp:lastModifiedBy>
  <cp:revision>2</cp:revision>
  <dcterms:created xsi:type="dcterms:W3CDTF">2025-06-06T09:38:00Z</dcterms:created>
  <dcterms:modified xsi:type="dcterms:W3CDTF">2025-06-06T09:38:00Z</dcterms:modified>
  <cp:category/>
</cp:coreProperties>
</file>