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8881" w14:textId="77777777" w:rsidR="000520BA" w:rsidRPr="001F5AF6" w:rsidRDefault="009F0D41">
      <w:pPr>
        <w:pStyle w:val="Nagwek1"/>
        <w:rPr>
          <w:lang w:val="pl-PL"/>
        </w:rPr>
      </w:pPr>
      <w:r w:rsidRPr="001F5AF6">
        <w:rPr>
          <w:lang w:val="pl-PL"/>
        </w:rPr>
        <w:t>PIĄTEK</w:t>
      </w:r>
    </w:p>
    <w:p w14:paraId="66187C67" w14:textId="33588E1E" w:rsidR="000520BA" w:rsidRPr="001F5AF6" w:rsidRDefault="00E21559">
      <w:pPr>
        <w:pStyle w:val="Nagwek2"/>
        <w:rPr>
          <w:lang w:val="pl-PL"/>
        </w:rPr>
      </w:pPr>
      <w:r w:rsidRPr="001F5AF6">
        <w:rPr>
          <w:lang w:val="pl-PL"/>
        </w:rPr>
        <w:t>08</w:t>
      </w:r>
      <w:r w:rsidR="00A9489E" w:rsidRPr="001F5AF6">
        <w:rPr>
          <w:lang w:val="pl-PL"/>
        </w:rPr>
        <w:t>:</w:t>
      </w:r>
      <w:r w:rsidRPr="001F5AF6">
        <w:rPr>
          <w:lang w:val="pl-PL"/>
        </w:rPr>
        <w:t>45</w:t>
      </w:r>
      <w:r w:rsidR="00A9489E" w:rsidRPr="001F5AF6">
        <w:rPr>
          <w:lang w:val="pl-PL"/>
        </w:rPr>
        <w:t>-10:</w:t>
      </w:r>
      <w:r w:rsidRPr="001F5AF6">
        <w:rPr>
          <w:lang w:val="pl-PL"/>
        </w:rPr>
        <w:t>25</w:t>
      </w:r>
      <w:r w:rsidR="00184497" w:rsidRPr="001F5AF6">
        <w:rPr>
          <w:lang w:val="pl-PL"/>
        </w:rPr>
        <w:tab/>
      </w:r>
      <w:r w:rsidR="009F0D41" w:rsidRPr="001F5AF6">
        <w:rPr>
          <w:lang w:val="pl-PL"/>
        </w:rPr>
        <w:t>Sesja I. Jeden obraz – trzy diagnozy – trzy metody obrazowania</w:t>
      </w:r>
    </w:p>
    <w:p w14:paraId="54695674" w14:textId="6698765C" w:rsidR="000520BA" w:rsidRPr="001F5AF6" w:rsidRDefault="00E21559">
      <w:pPr>
        <w:rPr>
          <w:lang w:val="pl-PL"/>
        </w:rPr>
      </w:pPr>
      <w:r w:rsidRPr="001F5AF6">
        <w:rPr>
          <w:lang w:val="pl-PL"/>
        </w:rPr>
        <w:t>08:45-08:50</w:t>
      </w:r>
      <w:r w:rsidR="00184497" w:rsidRPr="001F5AF6">
        <w:rPr>
          <w:lang w:val="pl-PL"/>
        </w:rPr>
        <w:tab/>
      </w:r>
      <w:r w:rsidR="009F0D41" w:rsidRPr="001F5AF6">
        <w:rPr>
          <w:lang w:val="pl-PL"/>
        </w:rPr>
        <w:t>Kilka słów na dzień dobry</w:t>
      </w:r>
      <w:r w:rsidRPr="001F5AF6">
        <w:rPr>
          <w:lang w:val="pl-PL"/>
        </w:rPr>
        <w:br/>
      </w:r>
      <w:r w:rsidRPr="001F5AF6">
        <w:rPr>
          <w:lang w:val="pl-PL"/>
        </w:rPr>
        <w:tab/>
      </w:r>
      <w:r w:rsidRPr="001F5AF6">
        <w:rPr>
          <w:lang w:val="pl-PL"/>
        </w:rPr>
        <w:tab/>
        <w:t>Edyta Szurowska, Ka</w:t>
      </w:r>
      <w:r w:rsidR="00C86DCF" w:rsidRPr="001F5AF6">
        <w:rPr>
          <w:lang w:val="pl-PL"/>
        </w:rPr>
        <w:t>tarzyna</w:t>
      </w:r>
      <w:r w:rsidRPr="001F5AF6">
        <w:rPr>
          <w:lang w:val="pl-PL"/>
        </w:rPr>
        <w:t xml:space="preserve"> Katulska</w:t>
      </w:r>
    </w:p>
    <w:p w14:paraId="68269494" w14:textId="09FAB821" w:rsidR="000520BA" w:rsidRPr="001F5AF6" w:rsidRDefault="00E21559" w:rsidP="00184497">
      <w:pPr>
        <w:ind w:left="1440" w:hanging="1440"/>
        <w:rPr>
          <w:lang w:val="pl-PL"/>
        </w:rPr>
      </w:pPr>
      <w:r w:rsidRPr="001F5AF6">
        <w:rPr>
          <w:lang w:val="pl-PL"/>
        </w:rPr>
        <w:t>08:50-09:10</w:t>
      </w:r>
      <w:r w:rsidR="00184497" w:rsidRPr="001F5AF6">
        <w:rPr>
          <w:lang w:val="pl-PL"/>
        </w:rPr>
        <w:tab/>
      </w:r>
      <w:r w:rsidR="009F0D41" w:rsidRPr="001F5AF6">
        <w:rPr>
          <w:lang w:val="pl-PL"/>
        </w:rPr>
        <w:t xml:space="preserve">Ostre uszkodzenie lewej komory – MINOCA, </w:t>
      </w:r>
      <w:proofErr w:type="spellStart"/>
      <w:r w:rsidR="009F0D41" w:rsidRPr="001F5AF6">
        <w:rPr>
          <w:lang w:val="pl-PL"/>
        </w:rPr>
        <w:t>Takotsubo</w:t>
      </w:r>
      <w:proofErr w:type="spellEnd"/>
      <w:r w:rsidR="009F0D41" w:rsidRPr="001F5AF6">
        <w:rPr>
          <w:lang w:val="pl-PL"/>
        </w:rPr>
        <w:t xml:space="preserve">, </w:t>
      </w:r>
      <w:proofErr w:type="spellStart"/>
      <w:r w:rsidR="009F0D41" w:rsidRPr="001F5AF6">
        <w:rPr>
          <w:lang w:val="pl-PL"/>
        </w:rPr>
        <w:t>myocarditis</w:t>
      </w:r>
      <w:proofErr w:type="spellEnd"/>
      <w:r w:rsidR="009F0D41" w:rsidRPr="001F5AF6">
        <w:rPr>
          <w:lang w:val="pl-PL"/>
        </w:rPr>
        <w:t xml:space="preserve">  </w:t>
      </w:r>
      <w:r w:rsidR="00A9489E" w:rsidRPr="001F5AF6">
        <w:rPr>
          <w:lang w:val="pl-PL"/>
        </w:rPr>
        <w:br/>
      </w:r>
      <w:r w:rsidR="009F0D41" w:rsidRPr="001F5AF6">
        <w:rPr>
          <w:lang w:val="pl-PL"/>
        </w:rPr>
        <w:t>J</w:t>
      </w:r>
      <w:r w:rsidR="00AA21F9">
        <w:rPr>
          <w:lang w:val="pl-PL"/>
        </w:rPr>
        <w:t>adwig</w:t>
      </w:r>
      <w:r w:rsidR="009F0D41" w:rsidRPr="001F5AF6">
        <w:rPr>
          <w:lang w:val="pl-PL"/>
        </w:rPr>
        <w:t>a Fijałkowska</w:t>
      </w:r>
    </w:p>
    <w:p w14:paraId="2B1ED5F2" w14:textId="03B3EEC7" w:rsidR="000520BA" w:rsidRPr="001F5AF6" w:rsidRDefault="00E21559" w:rsidP="00184497">
      <w:pPr>
        <w:ind w:left="1440" w:hanging="1440"/>
        <w:rPr>
          <w:lang w:val="pl-PL"/>
        </w:rPr>
      </w:pPr>
      <w:r w:rsidRPr="001F5AF6">
        <w:rPr>
          <w:lang w:val="pl-PL"/>
        </w:rPr>
        <w:t>09:10-09:30</w:t>
      </w:r>
      <w:r w:rsidR="00184497" w:rsidRPr="001F5AF6">
        <w:rPr>
          <w:lang w:val="pl-PL"/>
        </w:rPr>
        <w:tab/>
      </w:r>
      <w:r w:rsidR="009F0D41" w:rsidRPr="001F5AF6">
        <w:rPr>
          <w:lang w:val="pl-PL"/>
        </w:rPr>
        <w:t xml:space="preserve">Przerost mięśnia sercowego – HCM, </w:t>
      </w:r>
      <w:proofErr w:type="spellStart"/>
      <w:r w:rsidR="009F0D41" w:rsidRPr="001F5AF6">
        <w:rPr>
          <w:lang w:val="pl-PL"/>
        </w:rPr>
        <w:t>amyloidoza</w:t>
      </w:r>
      <w:proofErr w:type="spellEnd"/>
      <w:r w:rsidR="009F0D41" w:rsidRPr="001F5AF6">
        <w:rPr>
          <w:lang w:val="pl-PL"/>
        </w:rPr>
        <w:t xml:space="preserve">, choroba </w:t>
      </w:r>
      <w:proofErr w:type="spellStart"/>
      <w:r w:rsidR="009F0D41" w:rsidRPr="001F5AF6">
        <w:rPr>
          <w:lang w:val="pl-PL"/>
        </w:rPr>
        <w:t>Fabry’ego</w:t>
      </w:r>
      <w:proofErr w:type="spellEnd"/>
      <w:r w:rsidR="009F0D41" w:rsidRPr="001F5AF6">
        <w:rPr>
          <w:lang w:val="pl-PL"/>
        </w:rPr>
        <w:t xml:space="preserve"> Katarzyna Sienkiewicz</w:t>
      </w:r>
    </w:p>
    <w:p w14:paraId="59027922" w14:textId="78E72338" w:rsidR="000520BA" w:rsidRPr="001F5AF6" w:rsidRDefault="00E21559" w:rsidP="00184497">
      <w:pPr>
        <w:ind w:left="1440" w:hanging="1440"/>
        <w:rPr>
          <w:lang w:val="pl-PL"/>
        </w:rPr>
      </w:pPr>
      <w:r w:rsidRPr="001F5AF6">
        <w:rPr>
          <w:lang w:val="pl-PL"/>
        </w:rPr>
        <w:t>09:30-09:50</w:t>
      </w:r>
      <w:r w:rsidR="00184497" w:rsidRPr="001F5AF6">
        <w:rPr>
          <w:lang w:val="pl-PL"/>
        </w:rPr>
        <w:tab/>
      </w:r>
      <w:r w:rsidR="009F0D41" w:rsidRPr="001F5AF6">
        <w:rPr>
          <w:lang w:val="pl-PL"/>
        </w:rPr>
        <w:t xml:space="preserve">Poszerzenie prawej komory – ARVC, ASD, PH  </w:t>
      </w:r>
      <w:r w:rsidR="00A9489E" w:rsidRPr="001F5AF6">
        <w:rPr>
          <w:lang w:val="pl-PL"/>
        </w:rPr>
        <w:br/>
      </w:r>
      <w:r w:rsidR="009F0D41" w:rsidRPr="001F5AF6">
        <w:rPr>
          <w:lang w:val="pl-PL"/>
        </w:rPr>
        <w:t>Karolina Dorniak</w:t>
      </w:r>
    </w:p>
    <w:p w14:paraId="4EEDED7C" w14:textId="35CCEC4C" w:rsidR="000520BA" w:rsidRPr="001F5AF6" w:rsidRDefault="00E21559" w:rsidP="00184497">
      <w:pPr>
        <w:ind w:left="1440" w:hanging="1440"/>
        <w:rPr>
          <w:lang w:val="pl-PL"/>
        </w:rPr>
      </w:pPr>
      <w:r w:rsidRPr="001F5AF6">
        <w:rPr>
          <w:lang w:val="pl-PL"/>
        </w:rPr>
        <w:t>09:50-10:10</w:t>
      </w:r>
      <w:r w:rsidR="00184497" w:rsidRPr="001F5AF6">
        <w:rPr>
          <w:lang w:val="pl-PL"/>
        </w:rPr>
        <w:tab/>
      </w:r>
      <w:r w:rsidR="009F0D41" w:rsidRPr="001F5AF6">
        <w:rPr>
          <w:lang w:val="pl-PL"/>
        </w:rPr>
        <w:t xml:space="preserve">Masa patologiczna w przedsionku – guz łagodny, guz złośliwy, </w:t>
      </w:r>
      <w:proofErr w:type="spellStart"/>
      <w:r w:rsidR="009F0D41" w:rsidRPr="001F5AF6">
        <w:rPr>
          <w:lang w:val="pl-PL"/>
        </w:rPr>
        <w:t>pseudoguz</w:t>
      </w:r>
      <w:proofErr w:type="spellEnd"/>
      <w:r w:rsidR="009F0D41" w:rsidRPr="001F5AF6">
        <w:rPr>
          <w:lang w:val="pl-PL"/>
        </w:rPr>
        <w:t xml:space="preserve"> Dorota Kulawiak-</w:t>
      </w:r>
      <w:proofErr w:type="spellStart"/>
      <w:r w:rsidR="009F0D41" w:rsidRPr="001F5AF6">
        <w:rPr>
          <w:lang w:val="pl-PL"/>
        </w:rPr>
        <w:t>Gałąska</w:t>
      </w:r>
      <w:proofErr w:type="spellEnd"/>
    </w:p>
    <w:p w14:paraId="18BC899D" w14:textId="7BC6209C" w:rsidR="000520BA" w:rsidRPr="001F5AF6" w:rsidRDefault="00E21559">
      <w:pPr>
        <w:rPr>
          <w:lang w:val="pl-PL"/>
        </w:rPr>
      </w:pPr>
      <w:r w:rsidRPr="001F5AF6">
        <w:rPr>
          <w:lang w:val="pl-PL"/>
        </w:rPr>
        <w:t>10:10-10:25</w:t>
      </w:r>
      <w:r w:rsidR="00184497" w:rsidRPr="001F5AF6">
        <w:rPr>
          <w:lang w:val="pl-PL"/>
        </w:rPr>
        <w:tab/>
      </w:r>
      <w:r w:rsidR="00AA21F9">
        <w:rPr>
          <w:lang w:val="pl-PL"/>
        </w:rPr>
        <w:t>D</w:t>
      </w:r>
      <w:r w:rsidR="00B12C24">
        <w:rPr>
          <w:lang w:val="pl-PL"/>
        </w:rPr>
        <w:t>yskusja</w:t>
      </w:r>
    </w:p>
    <w:p w14:paraId="0AD91755" w14:textId="53549D35" w:rsidR="00184497" w:rsidRPr="001F5AF6" w:rsidRDefault="009F0D41">
      <w:pPr>
        <w:rPr>
          <w:lang w:val="pl-PL"/>
        </w:rPr>
      </w:pPr>
      <w:r w:rsidRPr="001F5AF6">
        <w:rPr>
          <w:lang w:val="pl-PL"/>
        </w:rPr>
        <w:br/>
      </w:r>
      <w:r w:rsidR="00E21559" w:rsidRPr="001F5AF6">
        <w:rPr>
          <w:lang w:val="pl-PL"/>
        </w:rPr>
        <w:t>10:25-10:30</w:t>
      </w:r>
      <w:r w:rsidR="00184497" w:rsidRPr="001F5AF6">
        <w:rPr>
          <w:lang w:val="pl-PL"/>
        </w:rPr>
        <w:tab/>
        <w:t>Przerwa</w:t>
      </w:r>
      <w:r w:rsidR="00184497" w:rsidRPr="001F5AF6">
        <w:rPr>
          <w:lang w:val="pl-PL"/>
        </w:rPr>
        <w:br/>
      </w:r>
    </w:p>
    <w:p w14:paraId="2BDE5897" w14:textId="2DF58805" w:rsidR="000520BA" w:rsidRPr="001F5AF6" w:rsidRDefault="00184497">
      <w:pPr>
        <w:pStyle w:val="Nagwek2"/>
        <w:rPr>
          <w:lang w:val="pl-PL"/>
        </w:rPr>
      </w:pPr>
      <w:r w:rsidRPr="001F5AF6">
        <w:rPr>
          <w:lang w:val="pl-PL"/>
        </w:rPr>
        <w:t>10:</w:t>
      </w:r>
      <w:r w:rsidR="00E21559" w:rsidRPr="001F5AF6">
        <w:rPr>
          <w:lang w:val="pl-PL"/>
        </w:rPr>
        <w:t>30</w:t>
      </w:r>
      <w:r w:rsidRPr="001F5AF6">
        <w:rPr>
          <w:lang w:val="pl-PL"/>
        </w:rPr>
        <w:t>-</w:t>
      </w:r>
      <w:r w:rsidR="00EA1005" w:rsidRPr="001F5AF6">
        <w:rPr>
          <w:lang w:val="pl-PL"/>
        </w:rPr>
        <w:t>11:55</w:t>
      </w:r>
      <w:r w:rsidRPr="001F5AF6">
        <w:rPr>
          <w:lang w:val="pl-PL"/>
        </w:rPr>
        <w:tab/>
      </w:r>
      <w:r w:rsidR="009F0D41" w:rsidRPr="001F5AF6">
        <w:rPr>
          <w:lang w:val="pl-PL"/>
        </w:rPr>
        <w:t>Sesja II. Zaburzenia świadomości</w:t>
      </w:r>
    </w:p>
    <w:p w14:paraId="0BF96FB3" w14:textId="02095CFA" w:rsidR="000520BA" w:rsidRPr="001F5AF6" w:rsidRDefault="009F0D41" w:rsidP="00184497">
      <w:pPr>
        <w:ind w:left="1440" w:hanging="1440"/>
        <w:rPr>
          <w:lang w:val="pl-PL"/>
        </w:rPr>
      </w:pPr>
      <w:r w:rsidRPr="001F5AF6">
        <w:rPr>
          <w:lang w:val="pl-PL"/>
        </w:rPr>
        <w:t>10:</w:t>
      </w:r>
      <w:r w:rsidR="00E21559" w:rsidRPr="001F5AF6">
        <w:rPr>
          <w:lang w:val="pl-PL"/>
        </w:rPr>
        <w:t>3</w:t>
      </w:r>
      <w:r w:rsidRPr="001F5AF6">
        <w:rPr>
          <w:lang w:val="pl-PL"/>
        </w:rPr>
        <w:t>0–1</w:t>
      </w:r>
      <w:r w:rsidR="00E21559" w:rsidRPr="001F5AF6">
        <w:rPr>
          <w:lang w:val="pl-PL"/>
        </w:rPr>
        <w:t>0</w:t>
      </w:r>
      <w:r w:rsidRPr="001F5AF6">
        <w:rPr>
          <w:lang w:val="pl-PL"/>
        </w:rPr>
        <w:t>:</w:t>
      </w:r>
      <w:r w:rsidR="006C6BD9" w:rsidRPr="001F5AF6">
        <w:rPr>
          <w:lang w:val="pl-PL"/>
        </w:rPr>
        <w:t>45</w:t>
      </w:r>
      <w:r w:rsidRPr="001F5AF6">
        <w:rPr>
          <w:lang w:val="pl-PL"/>
        </w:rPr>
        <w:t xml:space="preserve"> </w:t>
      </w:r>
      <w:r w:rsidR="00184497" w:rsidRPr="001F5AF6">
        <w:rPr>
          <w:lang w:val="pl-PL"/>
        </w:rPr>
        <w:tab/>
      </w:r>
      <w:r w:rsidRPr="001F5AF6">
        <w:rPr>
          <w:lang w:val="pl-PL"/>
        </w:rPr>
        <w:t xml:space="preserve">Punkt widzenia neurologa  </w:t>
      </w:r>
      <w:r w:rsidR="00184497" w:rsidRPr="001F5AF6">
        <w:rPr>
          <w:lang w:val="pl-PL"/>
        </w:rPr>
        <w:br/>
      </w:r>
      <w:r w:rsidRPr="001F5AF6">
        <w:rPr>
          <w:lang w:val="pl-PL"/>
        </w:rPr>
        <w:t>Mariusz Siemiński</w:t>
      </w:r>
    </w:p>
    <w:p w14:paraId="7B3EED81" w14:textId="6AD2C326" w:rsidR="000520BA" w:rsidRPr="001F5AF6" w:rsidRDefault="009F0D41" w:rsidP="00184497">
      <w:pPr>
        <w:ind w:left="1440" w:hanging="1440"/>
        <w:rPr>
          <w:lang w:val="pl-PL"/>
        </w:rPr>
      </w:pPr>
      <w:r w:rsidRPr="001F5AF6">
        <w:rPr>
          <w:lang w:val="pl-PL"/>
        </w:rPr>
        <w:t>1</w:t>
      </w:r>
      <w:r w:rsidR="00E21559" w:rsidRPr="001F5AF6">
        <w:rPr>
          <w:lang w:val="pl-PL"/>
        </w:rPr>
        <w:t>0</w:t>
      </w:r>
      <w:r w:rsidRPr="001F5AF6">
        <w:rPr>
          <w:lang w:val="pl-PL"/>
        </w:rPr>
        <w:t>:</w:t>
      </w:r>
      <w:r w:rsidR="006C6BD9" w:rsidRPr="001F5AF6">
        <w:rPr>
          <w:lang w:val="pl-PL"/>
        </w:rPr>
        <w:t>45</w:t>
      </w:r>
      <w:r w:rsidRPr="001F5AF6">
        <w:rPr>
          <w:lang w:val="pl-PL"/>
        </w:rPr>
        <w:t>–11:</w:t>
      </w:r>
      <w:r w:rsidR="006C6BD9" w:rsidRPr="001F5AF6">
        <w:rPr>
          <w:lang w:val="pl-PL"/>
        </w:rPr>
        <w:t>00</w:t>
      </w:r>
      <w:r w:rsidR="00184497" w:rsidRPr="001F5AF6">
        <w:rPr>
          <w:lang w:val="pl-PL"/>
        </w:rPr>
        <w:tab/>
      </w:r>
      <w:r w:rsidRPr="001F5AF6">
        <w:rPr>
          <w:lang w:val="pl-PL"/>
        </w:rPr>
        <w:t xml:space="preserve">Udar mózgu  </w:t>
      </w:r>
      <w:r w:rsidR="00184497" w:rsidRPr="001F5AF6">
        <w:rPr>
          <w:lang w:val="pl-PL"/>
        </w:rPr>
        <w:br/>
      </w:r>
      <w:r w:rsidRPr="001F5AF6">
        <w:rPr>
          <w:lang w:val="pl-PL"/>
        </w:rPr>
        <w:t xml:space="preserve">Tomasz </w:t>
      </w:r>
      <w:proofErr w:type="spellStart"/>
      <w:r w:rsidRPr="001F5AF6">
        <w:rPr>
          <w:lang w:val="pl-PL"/>
        </w:rPr>
        <w:t>Gorycki</w:t>
      </w:r>
      <w:proofErr w:type="spellEnd"/>
    </w:p>
    <w:p w14:paraId="382A7902" w14:textId="60A05C6A" w:rsidR="000520BA" w:rsidRPr="001F5AF6" w:rsidRDefault="009F0D41" w:rsidP="00184497">
      <w:pPr>
        <w:ind w:left="1440" w:hanging="1440"/>
        <w:rPr>
          <w:lang w:val="pl-PL"/>
        </w:rPr>
      </w:pPr>
      <w:r w:rsidRPr="001F5AF6">
        <w:rPr>
          <w:lang w:val="pl-PL"/>
        </w:rPr>
        <w:t>11:</w:t>
      </w:r>
      <w:r w:rsidR="006C6BD9" w:rsidRPr="001F5AF6">
        <w:rPr>
          <w:lang w:val="pl-PL"/>
        </w:rPr>
        <w:t>00</w:t>
      </w:r>
      <w:r w:rsidRPr="001F5AF6">
        <w:rPr>
          <w:lang w:val="pl-PL"/>
        </w:rPr>
        <w:t>–11:</w:t>
      </w:r>
      <w:r w:rsidR="006C6BD9" w:rsidRPr="001F5AF6">
        <w:rPr>
          <w:lang w:val="pl-PL"/>
        </w:rPr>
        <w:t>15</w:t>
      </w:r>
      <w:r w:rsidRPr="001F5AF6">
        <w:rPr>
          <w:lang w:val="pl-PL"/>
        </w:rPr>
        <w:t xml:space="preserve"> </w:t>
      </w:r>
      <w:r w:rsidR="00184497" w:rsidRPr="001F5AF6">
        <w:rPr>
          <w:lang w:val="pl-PL"/>
        </w:rPr>
        <w:tab/>
      </w:r>
      <w:r w:rsidRPr="001F5AF6">
        <w:rPr>
          <w:lang w:val="pl-PL"/>
        </w:rPr>
        <w:t xml:space="preserve">Toksyczne uszkodzenie mózgu / zaburzenia elektrolitowe  </w:t>
      </w:r>
      <w:r w:rsidR="00184497" w:rsidRPr="001F5AF6">
        <w:rPr>
          <w:lang w:val="pl-PL"/>
        </w:rPr>
        <w:br/>
      </w:r>
      <w:r w:rsidRPr="001F5AF6">
        <w:rPr>
          <w:lang w:val="pl-PL"/>
        </w:rPr>
        <w:t xml:space="preserve">Arkadiusz </w:t>
      </w:r>
      <w:proofErr w:type="spellStart"/>
      <w:r w:rsidRPr="001F5AF6">
        <w:rPr>
          <w:lang w:val="pl-PL"/>
        </w:rPr>
        <w:t>Szarmach</w:t>
      </w:r>
      <w:proofErr w:type="spellEnd"/>
    </w:p>
    <w:p w14:paraId="5071010A" w14:textId="19DF15B0" w:rsidR="000520BA" w:rsidRPr="001F5AF6" w:rsidRDefault="009F0D41" w:rsidP="00184497">
      <w:pPr>
        <w:ind w:left="1440" w:hanging="1440"/>
        <w:rPr>
          <w:lang w:val="pl-PL"/>
        </w:rPr>
      </w:pPr>
      <w:r w:rsidRPr="001F5AF6">
        <w:rPr>
          <w:lang w:val="pl-PL"/>
        </w:rPr>
        <w:t>11:</w:t>
      </w:r>
      <w:r w:rsidR="006C6BD9" w:rsidRPr="001F5AF6">
        <w:rPr>
          <w:lang w:val="pl-PL"/>
        </w:rPr>
        <w:t>15</w:t>
      </w:r>
      <w:r w:rsidRPr="001F5AF6">
        <w:rPr>
          <w:lang w:val="pl-PL"/>
        </w:rPr>
        <w:t>–1</w:t>
      </w:r>
      <w:r w:rsidR="00E21559" w:rsidRPr="001F5AF6">
        <w:rPr>
          <w:lang w:val="pl-PL"/>
        </w:rPr>
        <w:t>1</w:t>
      </w:r>
      <w:r w:rsidRPr="001F5AF6">
        <w:rPr>
          <w:lang w:val="pl-PL"/>
        </w:rPr>
        <w:t>:</w:t>
      </w:r>
      <w:r w:rsidR="006C6BD9" w:rsidRPr="001F5AF6">
        <w:rPr>
          <w:lang w:val="pl-PL"/>
        </w:rPr>
        <w:t>30</w:t>
      </w:r>
      <w:r w:rsidR="00184497" w:rsidRPr="001F5AF6">
        <w:rPr>
          <w:lang w:val="pl-PL"/>
        </w:rPr>
        <w:tab/>
      </w:r>
      <w:r w:rsidRPr="001F5AF6">
        <w:rPr>
          <w:lang w:val="pl-PL"/>
        </w:rPr>
        <w:t xml:space="preserve">Zapalenia  </w:t>
      </w:r>
      <w:r w:rsidR="00184497" w:rsidRPr="001F5AF6">
        <w:rPr>
          <w:lang w:val="pl-PL"/>
        </w:rPr>
        <w:br/>
      </w:r>
      <w:r w:rsidRPr="001F5AF6">
        <w:rPr>
          <w:lang w:val="pl-PL"/>
        </w:rPr>
        <w:t>Edyta Szurowska</w:t>
      </w:r>
    </w:p>
    <w:p w14:paraId="1A41C922" w14:textId="4D6D63DC" w:rsidR="000520BA" w:rsidRPr="001F5AF6" w:rsidRDefault="009F0D41" w:rsidP="00184497">
      <w:pPr>
        <w:ind w:left="1440" w:hanging="1440"/>
        <w:rPr>
          <w:lang w:val="pl-PL"/>
        </w:rPr>
      </w:pPr>
      <w:r w:rsidRPr="001F5AF6">
        <w:rPr>
          <w:lang w:val="pl-PL"/>
        </w:rPr>
        <w:t>1</w:t>
      </w:r>
      <w:r w:rsidR="00E21559" w:rsidRPr="001F5AF6">
        <w:rPr>
          <w:lang w:val="pl-PL"/>
        </w:rPr>
        <w:t>1</w:t>
      </w:r>
      <w:r w:rsidRPr="001F5AF6">
        <w:rPr>
          <w:lang w:val="pl-PL"/>
        </w:rPr>
        <w:t>:</w:t>
      </w:r>
      <w:r w:rsidR="006C6BD9" w:rsidRPr="001F5AF6">
        <w:rPr>
          <w:lang w:val="pl-PL"/>
        </w:rPr>
        <w:t>30</w:t>
      </w:r>
      <w:r w:rsidRPr="001F5AF6">
        <w:rPr>
          <w:lang w:val="pl-PL"/>
        </w:rPr>
        <w:t>–1</w:t>
      </w:r>
      <w:r w:rsidR="006C6BD9" w:rsidRPr="001F5AF6">
        <w:rPr>
          <w:lang w:val="pl-PL"/>
        </w:rPr>
        <w:t>1:45</w:t>
      </w:r>
      <w:r w:rsidR="00184497" w:rsidRPr="001F5AF6">
        <w:rPr>
          <w:lang w:val="pl-PL"/>
        </w:rPr>
        <w:tab/>
      </w:r>
      <w:r w:rsidRPr="001F5AF6">
        <w:rPr>
          <w:lang w:val="pl-PL"/>
        </w:rPr>
        <w:t>Guzy mózgu</w:t>
      </w:r>
      <w:r w:rsidR="00184497" w:rsidRPr="001F5AF6">
        <w:rPr>
          <w:lang w:val="pl-PL"/>
        </w:rPr>
        <w:br/>
      </w:r>
      <w:r w:rsidRPr="001F5AF6">
        <w:rPr>
          <w:lang w:val="pl-PL"/>
        </w:rPr>
        <w:t>Edyta Maj</w:t>
      </w:r>
    </w:p>
    <w:p w14:paraId="3AE825A7" w14:textId="1EE0EE0D" w:rsidR="000520BA" w:rsidRPr="00B12C24" w:rsidRDefault="009F0D41">
      <w:pPr>
        <w:rPr>
          <w:lang w:val="pl-PL"/>
        </w:rPr>
      </w:pPr>
      <w:r w:rsidRPr="00B12C24">
        <w:rPr>
          <w:lang w:val="pl-PL"/>
        </w:rPr>
        <w:t>1</w:t>
      </w:r>
      <w:r w:rsidR="006C6BD9" w:rsidRPr="00B12C24">
        <w:rPr>
          <w:lang w:val="pl-PL"/>
        </w:rPr>
        <w:t>1:45</w:t>
      </w:r>
      <w:r w:rsidRPr="00B12C24">
        <w:rPr>
          <w:lang w:val="pl-PL"/>
        </w:rPr>
        <w:t>–1</w:t>
      </w:r>
      <w:r w:rsidR="006C6BD9" w:rsidRPr="00B12C24">
        <w:rPr>
          <w:lang w:val="pl-PL"/>
        </w:rPr>
        <w:t>1:55</w:t>
      </w:r>
      <w:r w:rsidR="00184497" w:rsidRPr="00B12C24">
        <w:rPr>
          <w:lang w:val="pl-PL"/>
        </w:rPr>
        <w:tab/>
      </w:r>
      <w:r w:rsidRPr="00B12C24">
        <w:rPr>
          <w:lang w:val="pl-PL"/>
        </w:rPr>
        <w:t>Dyskusja</w:t>
      </w:r>
      <w:r w:rsidRPr="00B12C24">
        <w:rPr>
          <w:lang w:val="pl-PL"/>
        </w:rPr>
        <w:br/>
      </w:r>
    </w:p>
    <w:p w14:paraId="76F95673" w14:textId="2EDC335F" w:rsidR="000520BA" w:rsidRPr="00B12C24" w:rsidRDefault="00A36586">
      <w:pPr>
        <w:rPr>
          <w:lang w:val="pl-PL"/>
        </w:rPr>
      </w:pPr>
      <w:r>
        <w:rPr>
          <w:lang w:val="pl-PL"/>
        </w:rPr>
        <w:br/>
      </w:r>
      <w:r w:rsidR="009F0D41" w:rsidRPr="00B12C24">
        <w:rPr>
          <w:lang w:val="pl-PL"/>
        </w:rPr>
        <w:t>1</w:t>
      </w:r>
      <w:r w:rsidR="006C6BD9" w:rsidRPr="00B12C24">
        <w:rPr>
          <w:lang w:val="pl-PL"/>
        </w:rPr>
        <w:t>1:55</w:t>
      </w:r>
      <w:r w:rsidR="009F0D41" w:rsidRPr="00B12C24">
        <w:rPr>
          <w:lang w:val="pl-PL"/>
        </w:rPr>
        <w:t>–12:</w:t>
      </w:r>
      <w:r w:rsidR="006C6BD9" w:rsidRPr="00B12C24">
        <w:rPr>
          <w:lang w:val="pl-PL"/>
        </w:rPr>
        <w:t>15</w:t>
      </w:r>
      <w:r w:rsidR="00184497" w:rsidRPr="00B12C24">
        <w:rPr>
          <w:lang w:val="pl-PL"/>
        </w:rPr>
        <w:tab/>
      </w:r>
      <w:r w:rsidR="009F0D41" w:rsidRPr="00B12C24">
        <w:rPr>
          <w:lang w:val="pl-PL"/>
        </w:rPr>
        <w:t>Przerwa kawowa</w:t>
      </w:r>
      <w:r w:rsidR="009F0D41" w:rsidRPr="00B12C24">
        <w:rPr>
          <w:lang w:val="pl-PL"/>
        </w:rPr>
        <w:br/>
      </w:r>
    </w:p>
    <w:p w14:paraId="5676715D" w14:textId="112585A9" w:rsidR="000520BA" w:rsidRPr="001F5AF6" w:rsidRDefault="00A36586">
      <w:pPr>
        <w:pStyle w:val="Nagwek2"/>
        <w:rPr>
          <w:lang w:val="pl-PL"/>
        </w:rPr>
      </w:pPr>
      <w:r>
        <w:rPr>
          <w:lang w:val="pl-PL"/>
        </w:rPr>
        <w:lastRenderedPageBreak/>
        <w:br/>
      </w:r>
      <w:r w:rsidR="00184497" w:rsidRPr="001F5AF6">
        <w:rPr>
          <w:lang w:val="pl-PL"/>
        </w:rPr>
        <w:t>12:</w:t>
      </w:r>
      <w:r w:rsidR="00697053" w:rsidRPr="001F5AF6">
        <w:rPr>
          <w:lang w:val="pl-PL"/>
        </w:rPr>
        <w:t>15</w:t>
      </w:r>
      <w:r w:rsidR="00184497" w:rsidRPr="001F5AF6">
        <w:rPr>
          <w:lang w:val="pl-PL"/>
        </w:rPr>
        <w:t>-1</w:t>
      </w:r>
      <w:r w:rsidR="00E21559" w:rsidRPr="001F5AF6">
        <w:rPr>
          <w:lang w:val="pl-PL"/>
        </w:rPr>
        <w:t>3</w:t>
      </w:r>
      <w:r w:rsidR="00184497" w:rsidRPr="001F5AF6">
        <w:rPr>
          <w:lang w:val="pl-PL"/>
        </w:rPr>
        <w:t>:</w:t>
      </w:r>
      <w:r w:rsidR="002E41E2" w:rsidRPr="001F5AF6">
        <w:rPr>
          <w:lang w:val="pl-PL"/>
        </w:rPr>
        <w:t>3</w:t>
      </w:r>
      <w:r>
        <w:rPr>
          <w:lang w:val="pl-PL"/>
        </w:rPr>
        <w:t>5</w:t>
      </w:r>
      <w:r w:rsidR="00184497" w:rsidRPr="001F5AF6">
        <w:rPr>
          <w:lang w:val="pl-PL"/>
        </w:rPr>
        <w:tab/>
      </w:r>
      <w:r w:rsidR="009F0D41" w:rsidRPr="001F5AF6">
        <w:rPr>
          <w:lang w:val="pl-PL"/>
        </w:rPr>
        <w:t xml:space="preserve">Sesja III. Ostry dyżur – </w:t>
      </w:r>
      <w:r w:rsidR="001F5AF6">
        <w:rPr>
          <w:lang w:val="pl-PL"/>
        </w:rPr>
        <w:t>na</w:t>
      </w:r>
      <w:r w:rsidR="001F5AF6" w:rsidRPr="001F5AF6">
        <w:rPr>
          <w:lang w:val="pl-PL"/>
        </w:rPr>
        <w:t>jczęstsze pułapki diagnostyczne</w:t>
      </w:r>
    </w:p>
    <w:p w14:paraId="18E7D2BB" w14:textId="28A2A2C1" w:rsidR="000520BA" w:rsidRPr="001F5AF6" w:rsidRDefault="009F0D41" w:rsidP="00184497">
      <w:pPr>
        <w:ind w:left="1440" w:hanging="1440"/>
        <w:rPr>
          <w:lang w:val="pl-PL"/>
        </w:rPr>
      </w:pPr>
      <w:r w:rsidRPr="001F5AF6">
        <w:rPr>
          <w:lang w:val="pl-PL"/>
        </w:rPr>
        <w:t>12:</w:t>
      </w:r>
      <w:r w:rsidR="00306D6C" w:rsidRPr="001F5AF6">
        <w:rPr>
          <w:lang w:val="pl-PL"/>
        </w:rPr>
        <w:t>15</w:t>
      </w:r>
      <w:r w:rsidRPr="001F5AF6">
        <w:rPr>
          <w:lang w:val="pl-PL"/>
        </w:rPr>
        <w:t>–1</w:t>
      </w:r>
      <w:r w:rsidR="00306D6C" w:rsidRPr="001F5AF6">
        <w:rPr>
          <w:lang w:val="pl-PL"/>
        </w:rPr>
        <w:t>2</w:t>
      </w:r>
      <w:r w:rsidRPr="001F5AF6">
        <w:rPr>
          <w:lang w:val="pl-PL"/>
        </w:rPr>
        <w:t>:</w:t>
      </w:r>
      <w:r w:rsidR="00306D6C" w:rsidRPr="001F5AF6">
        <w:rPr>
          <w:lang w:val="pl-PL"/>
        </w:rPr>
        <w:t>35</w:t>
      </w:r>
      <w:r w:rsidR="00184497" w:rsidRPr="001F5AF6">
        <w:rPr>
          <w:lang w:val="pl-PL"/>
        </w:rPr>
        <w:tab/>
      </w:r>
      <w:r w:rsidRPr="001F5AF6">
        <w:rPr>
          <w:lang w:val="pl-PL"/>
        </w:rPr>
        <w:t xml:space="preserve">Uraz wielonarządowy </w:t>
      </w:r>
      <w:r w:rsidR="001F5AF6">
        <w:rPr>
          <w:lang w:val="pl-PL"/>
        </w:rPr>
        <w:t>- punkt widzenia lekarza m. ratunkowej</w:t>
      </w:r>
      <w:r w:rsidR="00184497" w:rsidRPr="001F5AF6">
        <w:rPr>
          <w:lang w:val="pl-PL"/>
        </w:rPr>
        <w:br/>
      </w:r>
      <w:r w:rsidRPr="001F5AF6">
        <w:rPr>
          <w:lang w:val="pl-PL"/>
        </w:rPr>
        <w:t xml:space="preserve">Jacek </w:t>
      </w:r>
      <w:proofErr w:type="spellStart"/>
      <w:r w:rsidRPr="001F5AF6">
        <w:rPr>
          <w:lang w:val="pl-PL"/>
        </w:rPr>
        <w:t>Szypenbejl</w:t>
      </w:r>
      <w:proofErr w:type="spellEnd"/>
    </w:p>
    <w:p w14:paraId="108C1086" w14:textId="024A9D69" w:rsidR="000520BA" w:rsidRPr="001F5AF6" w:rsidRDefault="009F0D41" w:rsidP="00184497">
      <w:pPr>
        <w:ind w:left="1440" w:hanging="1440"/>
        <w:rPr>
          <w:lang w:val="pl-PL"/>
        </w:rPr>
      </w:pPr>
      <w:r w:rsidRPr="00F53F47">
        <w:rPr>
          <w:lang w:val="pl-PL"/>
        </w:rPr>
        <w:t>1</w:t>
      </w:r>
      <w:r w:rsidR="00306D6C" w:rsidRPr="00F53F47">
        <w:rPr>
          <w:lang w:val="pl-PL"/>
        </w:rPr>
        <w:t>2:35</w:t>
      </w:r>
      <w:r w:rsidRPr="00F53F47">
        <w:rPr>
          <w:lang w:val="pl-PL"/>
        </w:rPr>
        <w:t>–1</w:t>
      </w:r>
      <w:r w:rsidR="00C60423" w:rsidRPr="00F53F47">
        <w:rPr>
          <w:lang w:val="pl-PL"/>
        </w:rPr>
        <w:t>3</w:t>
      </w:r>
      <w:r w:rsidRPr="00F53F47">
        <w:rPr>
          <w:lang w:val="pl-PL"/>
        </w:rPr>
        <w:t>:</w:t>
      </w:r>
      <w:r w:rsidR="00C60423" w:rsidRPr="00F53F47">
        <w:rPr>
          <w:lang w:val="pl-PL"/>
        </w:rPr>
        <w:t>0</w:t>
      </w:r>
      <w:r w:rsidR="00D87ED0" w:rsidRPr="00F53F47">
        <w:rPr>
          <w:lang w:val="pl-PL"/>
        </w:rPr>
        <w:t>5</w:t>
      </w:r>
      <w:r w:rsidRPr="001F5AF6">
        <w:rPr>
          <w:lang w:val="pl-PL"/>
        </w:rPr>
        <w:t xml:space="preserve"> </w:t>
      </w:r>
      <w:r w:rsidR="00184497" w:rsidRPr="001F5AF6">
        <w:rPr>
          <w:lang w:val="pl-PL"/>
        </w:rPr>
        <w:tab/>
      </w:r>
      <w:r w:rsidR="001F5AF6" w:rsidRPr="001F5AF6">
        <w:rPr>
          <w:lang w:val="pl-PL"/>
        </w:rPr>
        <w:t xml:space="preserve">Uraz wielonarządowy </w:t>
      </w:r>
      <w:r w:rsidR="001F5AF6">
        <w:rPr>
          <w:lang w:val="pl-PL"/>
        </w:rPr>
        <w:t>- punkt widzenia lekarza radiologa</w:t>
      </w:r>
      <w:r w:rsidR="00184497" w:rsidRPr="001F5AF6">
        <w:rPr>
          <w:lang w:val="pl-PL"/>
        </w:rPr>
        <w:br/>
      </w:r>
      <w:r w:rsidRPr="001F5AF6">
        <w:rPr>
          <w:lang w:val="pl-PL"/>
        </w:rPr>
        <w:t>Michał Gąsiorowski</w:t>
      </w:r>
      <w:r w:rsidR="00D87ED0">
        <w:rPr>
          <w:lang w:val="pl-PL"/>
        </w:rPr>
        <w:t xml:space="preserve"> + </w:t>
      </w:r>
      <w:r w:rsidR="00C60423" w:rsidRPr="001F5AF6">
        <w:rPr>
          <w:lang w:val="pl-PL"/>
        </w:rPr>
        <w:t>Oliwia Kozak</w:t>
      </w:r>
    </w:p>
    <w:p w14:paraId="6862AE2F" w14:textId="4B7F22E5" w:rsidR="000520BA" w:rsidRPr="001F5AF6" w:rsidRDefault="009F0D41" w:rsidP="00184497">
      <w:pPr>
        <w:ind w:left="1440" w:hanging="1440"/>
        <w:rPr>
          <w:lang w:val="pl-PL"/>
        </w:rPr>
      </w:pPr>
      <w:r w:rsidRPr="001F5AF6">
        <w:rPr>
          <w:lang w:val="pl-PL"/>
        </w:rPr>
        <w:t>13:</w:t>
      </w:r>
      <w:r w:rsidR="00F34453" w:rsidRPr="001F5AF6">
        <w:rPr>
          <w:lang w:val="pl-PL"/>
        </w:rPr>
        <w:t>0</w:t>
      </w:r>
      <w:r w:rsidR="00D87ED0">
        <w:rPr>
          <w:lang w:val="pl-PL"/>
        </w:rPr>
        <w:t>5</w:t>
      </w:r>
      <w:r w:rsidRPr="001F5AF6">
        <w:rPr>
          <w:lang w:val="pl-PL"/>
        </w:rPr>
        <w:t>–13:</w:t>
      </w:r>
      <w:r w:rsidR="00F34453" w:rsidRPr="001F5AF6">
        <w:rPr>
          <w:lang w:val="pl-PL"/>
        </w:rPr>
        <w:t>2</w:t>
      </w:r>
      <w:r w:rsidR="00D87ED0">
        <w:rPr>
          <w:lang w:val="pl-PL"/>
        </w:rPr>
        <w:t>5</w:t>
      </w:r>
      <w:r w:rsidR="00184497" w:rsidRPr="001F5AF6">
        <w:rPr>
          <w:lang w:val="pl-PL"/>
        </w:rPr>
        <w:tab/>
      </w:r>
      <w:r w:rsidRPr="001F5AF6">
        <w:rPr>
          <w:lang w:val="pl-PL"/>
        </w:rPr>
        <w:t xml:space="preserve">Uraz struktur kostnych </w:t>
      </w:r>
      <w:r w:rsidR="001F5AF6">
        <w:rPr>
          <w:lang w:val="pl-PL"/>
        </w:rPr>
        <w:t>- punkt widzenia lekarza radiologa</w:t>
      </w:r>
      <w:r w:rsidR="00184497" w:rsidRPr="001F5AF6">
        <w:rPr>
          <w:lang w:val="pl-PL"/>
        </w:rPr>
        <w:br/>
      </w:r>
      <w:r w:rsidRPr="001F5AF6">
        <w:rPr>
          <w:lang w:val="pl-PL"/>
        </w:rPr>
        <w:t xml:space="preserve">Joanna </w:t>
      </w:r>
      <w:proofErr w:type="spellStart"/>
      <w:r w:rsidRPr="001F5AF6">
        <w:rPr>
          <w:lang w:val="pl-PL"/>
        </w:rPr>
        <w:t>Niemunis</w:t>
      </w:r>
      <w:proofErr w:type="spellEnd"/>
      <w:r w:rsidRPr="001F5AF6">
        <w:rPr>
          <w:lang w:val="pl-PL"/>
        </w:rPr>
        <w:t>-Sawicka</w:t>
      </w:r>
    </w:p>
    <w:p w14:paraId="7A174B4F" w14:textId="04926B78" w:rsidR="00184497" w:rsidRPr="001F5AF6" w:rsidRDefault="009F0D41">
      <w:pPr>
        <w:rPr>
          <w:lang w:val="pl-PL"/>
        </w:rPr>
      </w:pPr>
      <w:r w:rsidRPr="001F5AF6">
        <w:rPr>
          <w:lang w:val="pl-PL"/>
        </w:rPr>
        <w:t>13:</w:t>
      </w:r>
      <w:r w:rsidR="00F34453" w:rsidRPr="001F5AF6">
        <w:rPr>
          <w:lang w:val="pl-PL"/>
        </w:rPr>
        <w:t>2</w:t>
      </w:r>
      <w:r w:rsidR="00D87ED0">
        <w:rPr>
          <w:lang w:val="pl-PL"/>
        </w:rPr>
        <w:t>5</w:t>
      </w:r>
      <w:r w:rsidRPr="001F5AF6">
        <w:rPr>
          <w:lang w:val="pl-PL"/>
        </w:rPr>
        <w:t>–1</w:t>
      </w:r>
      <w:r w:rsidR="00E21559" w:rsidRPr="001F5AF6">
        <w:rPr>
          <w:lang w:val="pl-PL"/>
        </w:rPr>
        <w:t>3</w:t>
      </w:r>
      <w:r w:rsidRPr="001F5AF6">
        <w:rPr>
          <w:lang w:val="pl-PL"/>
        </w:rPr>
        <w:t>:</w:t>
      </w:r>
      <w:r w:rsidR="00813E40">
        <w:rPr>
          <w:lang w:val="pl-PL"/>
        </w:rPr>
        <w:t>35</w:t>
      </w:r>
      <w:r w:rsidR="00184497" w:rsidRPr="001F5AF6">
        <w:rPr>
          <w:lang w:val="pl-PL"/>
        </w:rPr>
        <w:tab/>
      </w:r>
      <w:r w:rsidRPr="001F5AF6">
        <w:rPr>
          <w:lang w:val="pl-PL"/>
        </w:rPr>
        <w:t xml:space="preserve">Dyskusja </w:t>
      </w:r>
    </w:p>
    <w:p w14:paraId="08492824" w14:textId="4DFDD1C8" w:rsidR="000520BA" w:rsidRPr="001F5AF6" w:rsidRDefault="00184497">
      <w:pPr>
        <w:rPr>
          <w:lang w:val="pl-PL"/>
        </w:rPr>
      </w:pPr>
      <w:r w:rsidRPr="001F5AF6">
        <w:rPr>
          <w:lang w:val="pl-PL"/>
        </w:rPr>
        <w:br/>
        <w:t>1</w:t>
      </w:r>
      <w:r w:rsidR="00E21559" w:rsidRPr="001F5AF6">
        <w:rPr>
          <w:lang w:val="pl-PL"/>
        </w:rPr>
        <w:t>3</w:t>
      </w:r>
      <w:r w:rsidRPr="001F5AF6">
        <w:rPr>
          <w:lang w:val="pl-PL"/>
        </w:rPr>
        <w:t>:</w:t>
      </w:r>
      <w:r w:rsidR="002E41E2" w:rsidRPr="001F5AF6">
        <w:rPr>
          <w:lang w:val="pl-PL"/>
        </w:rPr>
        <w:t>3</w:t>
      </w:r>
      <w:r w:rsidR="00813E40">
        <w:rPr>
          <w:lang w:val="pl-PL"/>
        </w:rPr>
        <w:t>5</w:t>
      </w:r>
      <w:r w:rsidRPr="001F5AF6">
        <w:rPr>
          <w:lang w:val="pl-PL"/>
        </w:rPr>
        <w:t>-1</w:t>
      </w:r>
      <w:r w:rsidR="00E21559" w:rsidRPr="001F5AF6">
        <w:rPr>
          <w:lang w:val="pl-PL"/>
        </w:rPr>
        <w:t>3</w:t>
      </w:r>
      <w:r w:rsidRPr="001F5AF6">
        <w:rPr>
          <w:lang w:val="pl-PL"/>
        </w:rPr>
        <w:t>:</w:t>
      </w:r>
      <w:r w:rsidR="00813E40">
        <w:rPr>
          <w:lang w:val="pl-PL"/>
        </w:rPr>
        <w:t>40</w:t>
      </w:r>
      <w:r w:rsidRPr="001F5AF6">
        <w:rPr>
          <w:lang w:val="pl-PL"/>
        </w:rPr>
        <w:tab/>
        <w:t>Przerwa</w:t>
      </w:r>
      <w:r w:rsidRPr="001F5AF6">
        <w:rPr>
          <w:lang w:val="pl-PL"/>
        </w:rPr>
        <w:br/>
      </w:r>
    </w:p>
    <w:p w14:paraId="79958FFE" w14:textId="2F5C601C" w:rsidR="000520BA" w:rsidRPr="001F5AF6" w:rsidRDefault="00184497">
      <w:pPr>
        <w:pStyle w:val="Nagwek2"/>
        <w:rPr>
          <w:lang w:val="pl-PL"/>
        </w:rPr>
      </w:pPr>
      <w:r w:rsidRPr="001F5AF6">
        <w:rPr>
          <w:lang w:val="pl-PL"/>
        </w:rPr>
        <w:t>1</w:t>
      </w:r>
      <w:r w:rsidR="00E21559" w:rsidRPr="001F5AF6">
        <w:rPr>
          <w:lang w:val="pl-PL"/>
        </w:rPr>
        <w:t>3</w:t>
      </w:r>
      <w:r w:rsidRPr="001F5AF6">
        <w:rPr>
          <w:lang w:val="pl-PL"/>
        </w:rPr>
        <w:t>:</w:t>
      </w:r>
      <w:r w:rsidR="003235BD">
        <w:rPr>
          <w:lang w:val="pl-PL"/>
        </w:rPr>
        <w:t>40</w:t>
      </w:r>
      <w:r w:rsidRPr="001F5AF6">
        <w:rPr>
          <w:lang w:val="pl-PL"/>
        </w:rPr>
        <w:t>-</w:t>
      </w:r>
      <w:r w:rsidR="007765F7" w:rsidRPr="001F5AF6">
        <w:rPr>
          <w:lang w:val="pl-PL"/>
        </w:rPr>
        <w:t>14:</w:t>
      </w:r>
      <w:r w:rsidR="003235BD">
        <w:rPr>
          <w:lang w:val="pl-PL"/>
        </w:rPr>
        <w:t>50</w:t>
      </w:r>
      <w:r w:rsidRPr="001F5AF6">
        <w:rPr>
          <w:lang w:val="pl-PL"/>
        </w:rPr>
        <w:tab/>
      </w:r>
      <w:r w:rsidR="009F0D41" w:rsidRPr="001F5AF6">
        <w:rPr>
          <w:lang w:val="pl-PL"/>
        </w:rPr>
        <w:t>Sesja IV. Duszność i krwioplucie</w:t>
      </w:r>
    </w:p>
    <w:p w14:paraId="2101089B" w14:textId="409C8A05" w:rsidR="000520BA" w:rsidRPr="001F5AF6" w:rsidRDefault="00573ED0" w:rsidP="001F5AF6">
      <w:pPr>
        <w:ind w:left="1440" w:hanging="1440"/>
        <w:rPr>
          <w:lang w:val="pl-PL"/>
        </w:rPr>
      </w:pPr>
      <w:r w:rsidRPr="001F5AF6">
        <w:rPr>
          <w:lang w:val="pl-PL"/>
        </w:rPr>
        <w:t>13</w:t>
      </w:r>
      <w:r w:rsidR="009F0D41" w:rsidRPr="001F5AF6">
        <w:rPr>
          <w:lang w:val="pl-PL"/>
        </w:rPr>
        <w:t>:</w:t>
      </w:r>
      <w:r w:rsidR="003235BD">
        <w:rPr>
          <w:lang w:val="pl-PL"/>
        </w:rPr>
        <w:t>40</w:t>
      </w:r>
      <w:r w:rsidR="009F0D41" w:rsidRPr="001F5AF6">
        <w:rPr>
          <w:lang w:val="pl-PL"/>
        </w:rPr>
        <w:t>–1</w:t>
      </w:r>
      <w:r w:rsidR="003235BD">
        <w:rPr>
          <w:lang w:val="pl-PL"/>
        </w:rPr>
        <w:t>4</w:t>
      </w:r>
      <w:r w:rsidR="009F0D41" w:rsidRPr="001F5AF6">
        <w:rPr>
          <w:lang w:val="pl-PL"/>
        </w:rPr>
        <w:t>:</w:t>
      </w:r>
      <w:r w:rsidR="003235BD">
        <w:rPr>
          <w:lang w:val="pl-PL"/>
        </w:rPr>
        <w:t>00</w:t>
      </w:r>
      <w:r w:rsidR="00184497" w:rsidRPr="001F5AF6">
        <w:rPr>
          <w:lang w:val="pl-PL"/>
        </w:rPr>
        <w:tab/>
      </w:r>
      <w:r w:rsidR="001F5AF6" w:rsidRPr="001F5AF6">
        <w:rPr>
          <w:lang w:val="pl-PL"/>
        </w:rPr>
        <w:t xml:space="preserve">Choroby śródmiąższowe </w:t>
      </w:r>
      <w:r w:rsidR="001F5AF6">
        <w:rPr>
          <w:lang w:val="pl-PL"/>
        </w:rPr>
        <w:t>– objawy radiologiczne</w:t>
      </w:r>
      <w:r w:rsidR="001F5AF6" w:rsidRPr="001F5AF6">
        <w:rPr>
          <w:lang w:val="pl-PL"/>
        </w:rPr>
        <w:br/>
        <w:t xml:space="preserve">Katarzyna </w:t>
      </w:r>
      <w:proofErr w:type="spellStart"/>
      <w:r w:rsidR="001F5AF6" w:rsidRPr="001F5AF6">
        <w:rPr>
          <w:lang w:val="pl-PL"/>
        </w:rPr>
        <w:t>Błasińska</w:t>
      </w:r>
      <w:proofErr w:type="spellEnd"/>
    </w:p>
    <w:p w14:paraId="69A6F5EC" w14:textId="311CA963" w:rsidR="001F5AF6" w:rsidRPr="001F5AF6" w:rsidRDefault="009F0D41" w:rsidP="001F5AF6">
      <w:pPr>
        <w:ind w:left="1440" w:hanging="1440"/>
        <w:rPr>
          <w:lang w:val="pl-PL"/>
        </w:rPr>
      </w:pPr>
      <w:r w:rsidRPr="001F5AF6">
        <w:rPr>
          <w:lang w:val="pl-PL"/>
        </w:rPr>
        <w:t>1</w:t>
      </w:r>
      <w:r w:rsidR="003235BD">
        <w:rPr>
          <w:lang w:val="pl-PL"/>
        </w:rPr>
        <w:t>4</w:t>
      </w:r>
      <w:r w:rsidRPr="001F5AF6">
        <w:rPr>
          <w:lang w:val="pl-PL"/>
        </w:rPr>
        <w:t>:</w:t>
      </w:r>
      <w:r w:rsidR="003235BD">
        <w:rPr>
          <w:lang w:val="pl-PL"/>
        </w:rPr>
        <w:t>00</w:t>
      </w:r>
      <w:r w:rsidRPr="001F5AF6">
        <w:rPr>
          <w:lang w:val="pl-PL"/>
        </w:rPr>
        <w:t>–1</w:t>
      </w:r>
      <w:r w:rsidR="00E21559" w:rsidRPr="001F5AF6">
        <w:rPr>
          <w:lang w:val="pl-PL"/>
        </w:rPr>
        <w:t>4</w:t>
      </w:r>
      <w:r w:rsidRPr="001F5AF6">
        <w:rPr>
          <w:lang w:val="pl-PL"/>
        </w:rPr>
        <w:t>:</w:t>
      </w:r>
      <w:r w:rsidR="003235BD">
        <w:rPr>
          <w:lang w:val="pl-PL"/>
        </w:rPr>
        <w:t>20</w:t>
      </w:r>
      <w:r w:rsidR="00184497" w:rsidRPr="001F5AF6">
        <w:rPr>
          <w:lang w:val="pl-PL"/>
        </w:rPr>
        <w:tab/>
      </w:r>
      <w:r w:rsidR="001F5AF6" w:rsidRPr="001F5AF6">
        <w:rPr>
          <w:lang w:val="pl-PL"/>
        </w:rPr>
        <w:t xml:space="preserve">Choroby śródmiąższowe </w:t>
      </w:r>
      <w:r w:rsidR="001F5AF6">
        <w:rPr>
          <w:lang w:val="pl-PL"/>
        </w:rPr>
        <w:t>– łączymy objawy z chorobami</w:t>
      </w:r>
      <w:r w:rsidR="001F5AF6" w:rsidRPr="001F5AF6">
        <w:rPr>
          <w:lang w:val="pl-PL"/>
        </w:rPr>
        <w:br/>
        <w:t>Małgorzata Jelitto</w:t>
      </w:r>
    </w:p>
    <w:p w14:paraId="7544E1D6" w14:textId="43BDC5BD" w:rsidR="000520BA" w:rsidRPr="001F5AF6" w:rsidRDefault="009F0D41" w:rsidP="00184497">
      <w:pPr>
        <w:ind w:left="1440" w:hanging="1440"/>
        <w:rPr>
          <w:lang w:val="pl-PL"/>
        </w:rPr>
      </w:pPr>
      <w:r w:rsidRPr="001F5AF6">
        <w:rPr>
          <w:lang w:val="pl-PL"/>
        </w:rPr>
        <w:t>1</w:t>
      </w:r>
      <w:r w:rsidR="00E21559" w:rsidRPr="001F5AF6">
        <w:rPr>
          <w:lang w:val="pl-PL"/>
        </w:rPr>
        <w:t>4</w:t>
      </w:r>
      <w:r w:rsidRPr="001F5AF6">
        <w:rPr>
          <w:lang w:val="pl-PL"/>
        </w:rPr>
        <w:t>:</w:t>
      </w:r>
      <w:r w:rsidR="003235BD">
        <w:rPr>
          <w:lang w:val="pl-PL"/>
        </w:rPr>
        <w:t>20</w:t>
      </w:r>
      <w:r w:rsidRPr="001F5AF6">
        <w:rPr>
          <w:lang w:val="pl-PL"/>
        </w:rPr>
        <w:t>–1</w:t>
      </w:r>
      <w:r w:rsidR="007765F7" w:rsidRPr="001F5AF6">
        <w:rPr>
          <w:lang w:val="pl-PL"/>
        </w:rPr>
        <w:t>4</w:t>
      </w:r>
      <w:r w:rsidRPr="001F5AF6">
        <w:rPr>
          <w:lang w:val="pl-PL"/>
        </w:rPr>
        <w:t>:</w:t>
      </w:r>
      <w:r w:rsidR="003235BD">
        <w:rPr>
          <w:lang w:val="pl-PL"/>
        </w:rPr>
        <w:t>40</w:t>
      </w:r>
      <w:r w:rsidR="00184497" w:rsidRPr="001F5AF6">
        <w:rPr>
          <w:lang w:val="pl-PL"/>
        </w:rPr>
        <w:tab/>
      </w:r>
      <w:r w:rsidR="001F5AF6" w:rsidRPr="001F5AF6">
        <w:rPr>
          <w:lang w:val="pl-PL"/>
        </w:rPr>
        <w:t xml:space="preserve">Krwioplucie </w:t>
      </w:r>
      <w:r w:rsidR="001F5AF6" w:rsidRPr="001F5AF6">
        <w:rPr>
          <w:lang w:val="pl-PL"/>
        </w:rPr>
        <w:br/>
        <w:t xml:space="preserve">Weronika Bernard </w:t>
      </w:r>
    </w:p>
    <w:p w14:paraId="78AC5B9F" w14:textId="59B25994" w:rsidR="000520BA" w:rsidRPr="001F5AF6" w:rsidRDefault="009F0D41">
      <w:pPr>
        <w:rPr>
          <w:lang w:val="pl-PL"/>
        </w:rPr>
      </w:pPr>
      <w:r w:rsidRPr="001F5AF6">
        <w:rPr>
          <w:lang w:val="pl-PL"/>
        </w:rPr>
        <w:t>1</w:t>
      </w:r>
      <w:r w:rsidR="007765F7" w:rsidRPr="001F5AF6">
        <w:rPr>
          <w:lang w:val="pl-PL"/>
        </w:rPr>
        <w:t>4:</w:t>
      </w:r>
      <w:r w:rsidR="003235BD">
        <w:rPr>
          <w:lang w:val="pl-PL"/>
        </w:rPr>
        <w:t>40</w:t>
      </w:r>
      <w:r w:rsidRPr="001F5AF6">
        <w:rPr>
          <w:lang w:val="pl-PL"/>
        </w:rPr>
        <w:t>–1</w:t>
      </w:r>
      <w:r w:rsidR="007765F7" w:rsidRPr="001F5AF6">
        <w:rPr>
          <w:lang w:val="pl-PL"/>
        </w:rPr>
        <w:t>4:</w:t>
      </w:r>
      <w:r w:rsidR="003235BD">
        <w:rPr>
          <w:lang w:val="pl-PL"/>
        </w:rPr>
        <w:t>50</w:t>
      </w:r>
      <w:r w:rsidR="00184497" w:rsidRPr="001F5AF6">
        <w:rPr>
          <w:lang w:val="pl-PL"/>
        </w:rPr>
        <w:tab/>
      </w:r>
      <w:r w:rsidRPr="001F5AF6">
        <w:rPr>
          <w:lang w:val="pl-PL"/>
        </w:rPr>
        <w:t>Dyskusja</w:t>
      </w:r>
      <w:r w:rsidRPr="001F5AF6">
        <w:rPr>
          <w:lang w:val="pl-PL"/>
        </w:rPr>
        <w:br/>
      </w:r>
    </w:p>
    <w:p w14:paraId="0743DD46" w14:textId="7D72ABCB" w:rsidR="000520BA" w:rsidRPr="001F5AF6" w:rsidRDefault="009F0D41">
      <w:pPr>
        <w:rPr>
          <w:lang w:val="pl-PL"/>
        </w:rPr>
      </w:pPr>
      <w:r w:rsidRPr="001F5AF6">
        <w:rPr>
          <w:lang w:val="pl-PL"/>
        </w:rPr>
        <w:t>1</w:t>
      </w:r>
      <w:r w:rsidR="00582BA1" w:rsidRPr="001F5AF6">
        <w:rPr>
          <w:lang w:val="pl-PL"/>
        </w:rPr>
        <w:t>4:</w:t>
      </w:r>
      <w:r w:rsidR="003235BD">
        <w:rPr>
          <w:lang w:val="pl-PL"/>
        </w:rPr>
        <w:t>50</w:t>
      </w:r>
      <w:r w:rsidRPr="001F5AF6">
        <w:rPr>
          <w:lang w:val="pl-PL"/>
        </w:rPr>
        <w:t>–1</w:t>
      </w:r>
      <w:r w:rsidR="00582BA1" w:rsidRPr="001F5AF6">
        <w:rPr>
          <w:lang w:val="pl-PL"/>
        </w:rPr>
        <w:t>5:</w:t>
      </w:r>
      <w:r w:rsidR="003235BD">
        <w:rPr>
          <w:lang w:val="pl-PL"/>
        </w:rPr>
        <w:t>30</w:t>
      </w:r>
      <w:r w:rsidR="00184497" w:rsidRPr="001F5AF6">
        <w:rPr>
          <w:lang w:val="pl-PL"/>
        </w:rPr>
        <w:tab/>
      </w:r>
      <w:r w:rsidRPr="001F5AF6">
        <w:rPr>
          <w:lang w:val="pl-PL"/>
        </w:rPr>
        <w:t xml:space="preserve">Przerwa lunchowa </w:t>
      </w:r>
      <w:r w:rsidRPr="001F5AF6">
        <w:rPr>
          <w:lang w:val="pl-PL"/>
        </w:rPr>
        <w:br/>
      </w:r>
    </w:p>
    <w:p w14:paraId="58FBF62C" w14:textId="04BA1FA6" w:rsidR="00E21559" w:rsidRPr="00D87ED0" w:rsidRDefault="00E21559" w:rsidP="00E21559">
      <w:pPr>
        <w:pStyle w:val="Nagwek2"/>
      </w:pPr>
      <w:r w:rsidRPr="00D87ED0">
        <w:t>1</w:t>
      </w:r>
      <w:r w:rsidR="00C66154" w:rsidRPr="00D87ED0">
        <w:t>5:</w:t>
      </w:r>
      <w:r w:rsidR="003235BD">
        <w:t>30</w:t>
      </w:r>
      <w:r w:rsidRPr="00D87ED0">
        <w:t>-</w:t>
      </w:r>
      <w:r w:rsidR="0082381D" w:rsidRPr="00D87ED0">
        <w:t>1</w:t>
      </w:r>
      <w:r w:rsidR="00A36586">
        <w:t>6</w:t>
      </w:r>
      <w:r w:rsidR="0082381D" w:rsidRPr="00D87ED0">
        <w:t>:</w:t>
      </w:r>
      <w:r w:rsidR="00A36586">
        <w:t>55</w:t>
      </w:r>
      <w:r w:rsidRPr="00D87ED0">
        <w:tab/>
      </w:r>
      <w:proofErr w:type="spellStart"/>
      <w:r w:rsidRPr="00D87ED0">
        <w:t>Sesja</w:t>
      </w:r>
      <w:proofErr w:type="spellEnd"/>
      <w:r w:rsidRPr="00D87ED0">
        <w:t xml:space="preserve"> V. </w:t>
      </w:r>
      <w:r w:rsidR="00D87ED0">
        <w:t>“</w:t>
      </w:r>
      <w:r w:rsidR="00D87ED0" w:rsidRPr="00D87ED0">
        <w:t>Up to d</w:t>
      </w:r>
      <w:r w:rsidR="00D87ED0">
        <w:t>ate”</w:t>
      </w:r>
    </w:p>
    <w:p w14:paraId="551FE03B" w14:textId="30A41394" w:rsidR="00E21559" w:rsidRPr="001F5AF6" w:rsidRDefault="00E21559" w:rsidP="00E21559">
      <w:pPr>
        <w:ind w:left="1440" w:hanging="1440"/>
        <w:rPr>
          <w:lang w:val="pl-PL"/>
        </w:rPr>
      </w:pPr>
      <w:r w:rsidRPr="001F5AF6">
        <w:rPr>
          <w:lang w:val="pl-PL"/>
        </w:rPr>
        <w:t>1</w:t>
      </w:r>
      <w:r w:rsidR="00C66154" w:rsidRPr="001F5AF6">
        <w:rPr>
          <w:lang w:val="pl-PL"/>
        </w:rPr>
        <w:t>5:</w:t>
      </w:r>
      <w:r w:rsidR="003235BD">
        <w:rPr>
          <w:lang w:val="pl-PL"/>
        </w:rPr>
        <w:t>30</w:t>
      </w:r>
      <w:r w:rsidRPr="001F5AF6">
        <w:rPr>
          <w:lang w:val="pl-PL"/>
        </w:rPr>
        <w:t>–1</w:t>
      </w:r>
      <w:r w:rsidR="00C66154" w:rsidRPr="001F5AF6">
        <w:rPr>
          <w:lang w:val="pl-PL"/>
        </w:rPr>
        <w:t>5</w:t>
      </w:r>
      <w:r w:rsidRPr="001F5AF6">
        <w:rPr>
          <w:lang w:val="pl-PL"/>
        </w:rPr>
        <w:t>:</w:t>
      </w:r>
      <w:r w:rsidR="003235BD">
        <w:rPr>
          <w:lang w:val="pl-PL"/>
        </w:rPr>
        <w:t>50</w:t>
      </w:r>
      <w:r w:rsidRPr="001F5AF6">
        <w:rPr>
          <w:lang w:val="pl-PL"/>
        </w:rPr>
        <w:tab/>
      </w:r>
      <w:r w:rsidR="00D87ED0">
        <w:rPr>
          <w:lang w:val="pl-PL"/>
        </w:rPr>
        <w:t>Obrazowanie m</w:t>
      </w:r>
      <w:r w:rsidRPr="001F5AF6">
        <w:rPr>
          <w:lang w:val="pl-PL"/>
        </w:rPr>
        <w:t>ózgowia</w:t>
      </w:r>
      <w:r w:rsidRPr="001F5AF6">
        <w:rPr>
          <w:lang w:val="pl-PL"/>
        </w:rPr>
        <w:br/>
        <w:t>Jerzy Walecki</w:t>
      </w:r>
    </w:p>
    <w:p w14:paraId="3845B8CC" w14:textId="37D586E0" w:rsidR="00AC0633" w:rsidRPr="001F5AF6" w:rsidRDefault="00CC2FB8" w:rsidP="001E6F8F">
      <w:pPr>
        <w:ind w:left="1440" w:hanging="1440"/>
        <w:rPr>
          <w:lang w:val="pl-PL"/>
        </w:rPr>
      </w:pPr>
      <w:r w:rsidRPr="001F5AF6">
        <w:rPr>
          <w:lang w:val="pl-PL"/>
        </w:rPr>
        <w:t>1</w:t>
      </w:r>
      <w:r w:rsidR="005C330F" w:rsidRPr="001F5AF6">
        <w:rPr>
          <w:lang w:val="pl-PL"/>
        </w:rPr>
        <w:t>5</w:t>
      </w:r>
      <w:r w:rsidRPr="001F5AF6">
        <w:rPr>
          <w:lang w:val="pl-PL"/>
        </w:rPr>
        <w:t>:</w:t>
      </w:r>
      <w:r w:rsidR="003235BD">
        <w:rPr>
          <w:lang w:val="pl-PL"/>
        </w:rPr>
        <w:t>50</w:t>
      </w:r>
      <w:r w:rsidRPr="001F5AF6">
        <w:rPr>
          <w:lang w:val="pl-PL"/>
        </w:rPr>
        <w:t>–1</w:t>
      </w:r>
      <w:r w:rsidR="003235BD">
        <w:rPr>
          <w:lang w:val="pl-PL"/>
        </w:rPr>
        <w:t>6</w:t>
      </w:r>
      <w:r w:rsidRPr="001F5AF6">
        <w:rPr>
          <w:lang w:val="pl-PL"/>
        </w:rPr>
        <w:t>:</w:t>
      </w:r>
      <w:r w:rsidR="003235BD">
        <w:rPr>
          <w:lang w:val="pl-PL"/>
        </w:rPr>
        <w:t>00</w:t>
      </w:r>
      <w:r w:rsidRPr="001F5AF6">
        <w:rPr>
          <w:lang w:val="pl-PL"/>
        </w:rPr>
        <w:tab/>
        <w:t xml:space="preserve">Wykład sponsorowany </w:t>
      </w:r>
      <w:r w:rsidRPr="001F5AF6">
        <w:rPr>
          <w:lang w:val="pl-PL"/>
        </w:rPr>
        <w:br/>
      </w:r>
    </w:p>
    <w:p w14:paraId="42EA2701" w14:textId="0DCC29F8" w:rsidR="00E21559" w:rsidRPr="00D87ED0" w:rsidRDefault="00E21559" w:rsidP="00D87ED0">
      <w:pPr>
        <w:ind w:left="1440" w:hanging="1440"/>
        <w:rPr>
          <w:lang w:val="pl-PL"/>
        </w:rPr>
      </w:pPr>
      <w:r w:rsidRPr="001F5AF6">
        <w:rPr>
          <w:lang w:val="pl-PL"/>
        </w:rPr>
        <w:t>1</w:t>
      </w:r>
      <w:r w:rsidR="003235BD">
        <w:rPr>
          <w:lang w:val="pl-PL"/>
        </w:rPr>
        <w:t>6:00</w:t>
      </w:r>
      <w:r w:rsidRPr="001F5AF6">
        <w:rPr>
          <w:lang w:val="pl-PL"/>
        </w:rPr>
        <w:t>–16:</w:t>
      </w:r>
      <w:r w:rsidR="003235BD">
        <w:rPr>
          <w:lang w:val="pl-PL"/>
        </w:rPr>
        <w:t>15</w:t>
      </w:r>
      <w:r w:rsidRPr="001F5AF6">
        <w:rPr>
          <w:lang w:val="pl-PL"/>
        </w:rPr>
        <w:tab/>
      </w:r>
      <w:r w:rsidR="001E6F8F" w:rsidRPr="00B12C24">
        <w:rPr>
          <w:lang w:val="pl-PL"/>
        </w:rPr>
        <w:t>Obrazowanie serca</w:t>
      </w:r>
      <w:r w:rsidRPr="00B12C24">
        <w:rPr>
          <w:lang w:val="pl-PL"/>
        </w:rPr>
        <w:br/>
        <w:t>Grzegorz Staśkiewicz</w:t>
      </w:r>
      <w:r w:rsidR="001F5AF6" w:rsidRPr="00D87ED0">
        <w:rPr>
          <w:strike/>
          <w:lang w:val="pl-PL"/>
        </w:rPr>
        <w:t xml:space="preserve"> </w:t>
      </w:r>
    </w:p>
    <w:p w14:paraId="2BE71699" w14:textId="57772CC3" w:rsidR="00E21559" w:rsidRPr="001F5AF6" w:rsidRDefault="00E21559" w:rsidP="00E21559">
      <w:pPr>
        <w:ind w:left="1440" w:hanging="1440"/>
        <w:rPr>
          <w:lang w:val="pl-PL"/>
        </w:rPr>
      </w:pPr>
      <w:r w:rsidRPr="001F5AF6">
        <w:rPr>
          <w:lang w:val="pl-PL"/>
        </w:rPr>
        <w:t>16:</w:t>
      </w:r>
      <w:r w:rsidR="001E6F8F" w:rsidRPr="001F5AF6">
        <w:rPr>
          <w:lang w:val="pl-PL"/>
        </w:rPr>
        <w:t>1</w:t>
      </w:r>
      <w:r w:rsidR="003235BD">
        <w:rPr>
          <w:lang w:val="pl-PL"/>
        </w:rPr>
        <w:t>5</w:t>
      </w:r>
      <w:r w:rsidRPr="001F5AF6">
        <w:rPr>
          <w:lang w:val="pl-PL"/>
        </w:rPr>
        <w:t>–</w:t>
      </w:r>
      <w:r w:rsidR="003A684B" w:rsidRPr="001F5AF6">
        <w:rPr>
          <w:lang w:val="pl-PL"/>
        </w:rPr>
        <w:t>16:</w:t>
      </w:r>
      <w:r w:rsidR="003235BD">
        <w:rPr>
          <w:lang w:val="pl-PL"/>
        </w:rPr>
        <w:t>30</w:t>
      </w:r>
      <w:r w:rsidRPr="001F5AF6">
        <w:rPr>
          <w:lang w:val="pl-PL"/>
        </w:rPr>
        <w:tab/>
      </w:r>
      <w:r w:rsidRPr="00B12C24">
        <w:rPr>
          <w:lang w:val="pl-PL"/>
        </w:rPr>
        <w:t>USG z kontrastem</w:t>
      </w:r>
      <w:r w:rsidRPr="00B12C24">
        <w:rPr>
          <w:lang w:val="pl-PL"/>
        </w:rPr>
        <w:br/>
        <w:t xml:space="preserve">Maciej </w:t>
      </w:r>
      <w:proofErr w:type="spellStart"/>
      <w:r w:rsidRPr="00B12C24">
        <w:rPr>
          <w:lang w:val="pl-PL"/>
        </w:rPr>
        <w:t>Piskunowicz</w:t>
      </w:r>
      <w:proofErr w:type="spellEnd"/>
      <w:r w:rsidR="00F56C94" w:rsidRPr="00B12C24">
        <w:rPr>
          <w:lang w:val="pl-PL"/>
        </w:rPr>
        <w:t xml:space="preserve"> </w:t>
      </w:r>
    </w:p>
    <w:p w14:paraId="79B8BBF8" w14:textId="77777777" w:rsidR="00A36586" w:rsidRDefault="00A36586" w:rsidP="00E21559">
      <w:pPr>
        <w:ind w:left="1440" w:hanging="1440"/>
        <w:rPr>
          <w:lang w:val="pl-PL"/>
        </w:rPr>
      </w:pPr>
    </w:p>
    <w:p w14:paraId="64A09D2C" w14:textId="77777777" w:rsidR="00A36586" w:rsidRDefault="00A36586" w:rsidP="00E21559">
      <w:pPr>
        <w:ind w:left="1440" w:hanging="1440"/>
        <w:rPr>
          <w:lang w:val="pl-PL"/>
        </w:rPr>
      </w:pPr>
    </w:p>
    <w:p w14:paraId="5B5ABF20" w14:textId="3F10051A" w:rsidR="00E21559" w:rsidRPr="001F5AF6" w:rsidRDefault="00E21559" w:rsidP="00E21559">
      <w:pPr>
        <w:ind w:left="1440" w:hanging="1440"/>
        <w:rPr>
          <w:lang w:val="pl-PL"/>
        </w:rPr>
      </w:pPr>
      <w:r w:rsidRPr="000B2EC1">
        <w:rPr>
          <w:lang w:val="pl-PL"/>
        </w:rPr>
        <w:t>1</w:t>
      </w:r>
      <w:r w:rsidR="00717B2D" w:rsidRPr="000B2EC1">
        <w:rPr>
          <w:lang w:val="pl-PL"/>
        </w:rPr>
        <w:t>6:</w:t>
      </w:r>
      <w:r w:rsidR="003235BD" w:rsidRPr="000B2EC1">
        <w:rPr>
          <w:lang w:val="pl-PL"/>
        </w:rPr>
        <w:t>30</w:t>
      </w:r>
      <w:r w:rsidRPr="000B2EC1">
        <w:rPr>
          <w:lang w:val="pl-PL"/>
        </w:rPr>
        <w:t>–1</w:t>
      </w:r>
      <w:r w:rsidR="001E6F8F" w:rsidRPr="000B2EC1">
        <w:rPr>
          <w:lang w:val="pl-PL"/>
        </w:rPr>
        <w:t>6</w:t>
      </w:r>
      <w:r w:rsidR="000B2EC1" w:rsidRPr="000B2EC1">
        <w:rPr>
          <w:lang w:val="pl-PL"/>
        </w:rPr>
        <w:t>:45</w:t>
      </w:r>
      <w:r w:rsidRPr="000B2EC1">
        <w:rPr>
          <w:lang w:val="pl-PL"/>
        </w:rPr>
        <w:tab/>
      </w:r>
      <w:r w:rsidR="00D87ED0" w:rsidRPr="000B2EC1">
        <w:rPr>
          <w:lang w:val="pl-PL"/>
        </w:rPr>
        <w:t>Nowotwory</w:t>
      </w:r>
      <w:r w:rsidR="00D87ED0">
        <w:rPr>
          <w:lang w:val="pl-PL"/>
        </w:rPr>
        <w:t xml:space="preserve"> </w:t>
      </w:r>
      <w:r w:rsidR="00717B2D" w:rsidRPr="00D87ED0">
        <w:rPr>
          <w:lang w:val="pl-PL"/>
        </w:rPr>
        <w:t xml:space="preserve">wątroby </w:t>
      </w:r>
      <w:r w:rsidR="0013385D" w:rsidRPr="00D87ED0">
        <w:rPr>
          <w:lang w:val="pl-PL"/>
        </w:rPr>
        <w:t>i</w:t>
      </w:r>
      <w:r w:rsidR="00717B2D" w:rsidRPr="00D87ED0">
        <w:rPr>
          <w:lang w:val="pl-PL"/>
        </w:rPr>
        <w:t xml:space="preserve"> tr</w:t>
      </w:r>
      <w:r w:rsidR="00CB0ADD" w:rsidRPr="00D87ED0">
        <w:rPr>
          <w:lang w:val="pl-PL"/>
        </w:rPr>
        <w:t>z</w:t>
      </w:r>
      <w:r w:rsidR="00717B2D" w:rsidRPr="00D87ED0">
        <w:rPr>
          <w:lang w:val="pl-PL"/>
        </w:rPr>
        <w:t>ustki</w:t>
      </w:r>
      <w:r w:rsidRPr="00D87ED0">
        <w:rPr>
          <w:lang w:val="pl-PL"/>
        </w:rPr>
        <w:br/>
      </w:r>
      <w:r w:rsidR="0013385D" w:rsidRPr="00D87ED0">
        <w:rPr>
          <w:lang w:val="pl-PL"/>
        </w:rPr>
        <w:t>Andrzej Cieszanowski</w:t>
      </w:r>
      <w:r w:rsidR="001F5AF6" w:rsidRPr="00D87ED0">
        <w:rPr>
          <w:lang w:val="pl-PL"/>
        </w:rPr>
        <w:t xml:space="preserve"> </w:t>
      </w:r>
      <w:r w:rsidR="00D87ED0">
        <w:rPr>
          <w:lang w:val="pl-PL"/>
        </w:rPr>
        <w:t xml:space="preserve"> </w:t>
      </w:r>
    </w:p>
    <w:p w14:paraId="273AB144" w14:textId="5F900CD4" w:rsidR="004429FB" w:rsidRPr="001F5AF6" w:rsidRDefault="004429FB" w:rsidP="004429FB">
      <w:pPr>
        <w:ind w:left="1440" w:hanging="1440"/>
        <w:rPr>
          <w:lang w:val="pl-PL"/>
        </w:rPr>
      </w:pPr>
      <w:r w:rsidRPr="001F5AF6">
        <w:rPr>
          <w:lang w:val="pl-PL"/>
        </w:rPr>
        <w:t>1</w:t>
      </w:r>
      <w:r w:rsidR="001E6F8F" w:rsidRPr="001F5AF6">
        <w:rPr>
          <w:lang w:val="pl-PL"/>
        </w:rPr>
        <w:t>6</w:t>
      </w:r>
      <w:r w:rsidRPr="001F5AF6">
        <w:rPr>
          <w:lang w:val="pl-PL"/>
        </w:rPr>
        <w:t>:</w:t>
      </w:r>
      <w:r w:rsidR="000B2EC1">
        <w:rPr>
          <w:lang w:val="pl-PL"/>
        </w:rPr>
        <w:t>45</w:t>
      </w:r>
      <w:r w:rsidRPr="001F5AF6">
        <w:rPr>
          <w:lang w:val="pl-PL"/>
        </w:rPr>
        <w:t>-</w:t>
      </w:r>
      <w:r w:rsidR="000B2EC1">
        <w:rPr>
          <w:lang w:val="pl-PL"/>
        </w:rPr>
        <w:t>16:55</w:t>
      </w:r>
      <w:r w:rsidRPr="001F5AF6">
        <w:rPr>
          <w:lang w:val="pl-PL"/>
        </w:rPr>
        <w:tab/>
        <w:t>Dyskusja</w:t>
      </w:r>
      <w:r w:rsidRPr="001F5AF6">
        <w:rPr>
          <w:lang w:val="pl-PL"/>
        </w:rPr>
        <w:br/>
      </w:r>
    </w:p>
    <w:p w14:paraId="43631CC5" w14:textId="154E8674" w:rsidR="00E21559" w:rsidRPr="001F5AF6" w:rsidRDefault="000B2EC1" w:rsidP="004429FB">
      <w:pPr>
        <w:ind w:left="1440" w:hanging="1440"/>
        <w:rPr>
          <w:lang w:val="pl-PL"/>
        </w:rPr>
      </w:pPr>
      <w:r>
        <w:rPr>
          <w:lang w:val="pl-PL"/>
        </w:rPr>
        <w:t>16:55-17:00</w:t>
      </w:r>
      <w:r w:rsidR="004429FB" w:rsidRPr="001F5AF6">
        <w:rPr>
          <w:lang w:val="pl-PL"/>
        </w:rPr>
        <w:tab/>
        <w:t>Prze</w:t>
      </w:r>
      <w:r w:rsidR="0082381D" w:rsidRPr="001F5AF6">
        <w:rPr>
          <w:lang w:val="pl-PL"/>
        </w:rPr>
        <w:t>r</w:t>
      </w:r>
      <w:r w:rsidR="004429FB" w:rsidRPr="001F5AF6">
        <w:rPr>
          <w:lang w:val="pl-PL"/>
        </w:rPr>
        <w:t>wa</w:t>
      </w:r>
      <w:r w:rsidR="00E21559" w:rsidRPr="001F5AF6">
        <w:rPr>
          <w:lang w:val="pl-PL"/>
        </w:rPr>
        <w:br/>
      </w:r>
    </w:p>
    <w:p w14:paraId="518C794E" w14:textId="23E2D565" w:rsidR="000520BA" w:rsidRPr="001F5AF6" w:rsidRDefault="00184497">
      <w:pPr>
        <w:pStyle w:val="Nagwek2"/>
        <w:rPr>
          <w:lang w:val="pl-PL"/>
        </w:rPr>
      </w:pPr>
      <w:r w:rsidRPr="001F5AF6">
        <w:rPr>
          <w:lang w:val="pl-PL"/>
        </w:rPr>
        <w:t>1</w:t>
      </w:r>
      <w:r w:rsidR="004429FB" w:rsidRPr="001F5AF6">
        <w:rPr>
          <w:lang w:val="pl-PL"/>
        </w:rPr>
        <w:t>7</w:t>
      </w:r>
      <w:r w:rsidRPr="001F5AF6">
        <w:rPr>
          <w:lang w:val="pl-PL"/>
        </w:rPr>
        <w:t>:</w:t>
      </w:r>
      <w:r w:rsidR="001E6F8F" w:rsidRPr="001F5AF6">
        <w:rPr>
          <w:lang w:val="pl-PL"/>
        </w:rPr>
        <w:t>0</w:t>
      </w:r>
      <w:r w:rsidR="000B2EC1">
        <w:rPr>
          <w:lang w:val="pl-PL"/>
        </w:rPr>
        <w:t>0</w:t>
      </w:r>
      <w:r w:rsidRPr="001F5AF6">
        <w:rPr>
          <w:lang w:val="pl-PL"/>
        </w:rPr>
        <w:t>-</w:t>
      </w:r>
      <w:r w:rsidRPr="001F5AF6">
        <w:rPr>
          <w:lang w:val="pl-PL"/>
        </w:rPr>
        <w:tab/>
      </w:r>
      <w:r w:rsidR="0062627F" w:rsidRPr="001F5AF6">
        <w:rPr>
          <w:lang w:val="pl-PL"/>
        </w:rPr>
        <w:t>18:</w:t>
      </w:r>
      <w:r w:rsidR="00795B49">
        <w:rPr>
          <w:lang w:val="pl-PL"/>
        </w:rPr>
        <w:t>3</w:t>
      </w:r>
      <w:r w:rsidR="000B2EC1">
        <w:rPr>
          <w:lang w:val="pl-PL"/>
        </w:rPr>
        <w:t>0</w:t>
      </w:r>
      <w:r w:rsidR="0062627F" w:rsidRPr="001F5AF6">
        <w:rPr>
          <w:lang w:val="pl-PL"/>
        </w:rPr>
        <w:tab/>
      </w:r>
      <w:r w:rsidR="009F0D41" w:rsidRPr="001F5AF6">
        <w:rPr>
          <w:lang w:val="pl-PL"/>
        </w:rPr>
        <w:t>Sesja V</w:t>
      </w:r>
      <w:r w:rsidR="00E21559" w:rsidRPr="001F5AF6">
        <w:rPr>
          <w:lang w:val="pl-PL"/>
        </w:rPr>
        <w:t>I</w:t>
      </w:r>
      <w:r w:rsidR="009F0D41" w:rsidRPr="001F5AF6">
        <w:rPr>
          <w:lang w:val="pl-PL"/>
        </w:rPr>
        <w:t xml:space="preserve">. </w:t>
      </w:r>
      <w:r w:rsidR="001F5AF6">
        <w:rPr>
          <w:lang w:val="pl-PL"/>
        </w:rPr>
        <w:t>Niewydolność nerek i k</w:t>
      </w:r>
      <w:r w:rsidR="009F0D41" w:rsidRPr="001F5AF6">
        <w:rPr>
          <w:lang w:val="pl-PL"/>
        </w:rPr>
        <w:t>rwiomocz</w:t>
      </w:r>
    </w:p>
    <w:p w14:paraId="67E00124" w14:textId="0C1D9EFC" w:rsidR="001F5AF6" w:rsidRDefault="009F0D41" w:rsidP="00184497">
      <w:pPr>
        <w:ind w:left="1440" w:hanging="1440"/>
        <w:rPr>
          <w:lang w:val="pl-PL"/>
        </w:rPr>
      </w:pPr>
      <w:r w:rsidRPr="00673DAB">
        <w:rPr>
          <w:lang w:val="pl-PL"/>
        </w:rPr>
        <w:t>1</w:t>
      </w:r>
      <w:r w:rsidR="003E2A37" w:rsidRPr="00673DAB">
        <w:rPr>
          <w:lang w:val="pl-PL"/>
        </w:rPr>
        <w:t>7:</w:t>
      </w:r>
      <w:r w:rsidR="001E6F8F" w:rsidRPr="00673DAB">
        <w:rPr>
          <w:lang w:val="pl-PL"/>
        </w:rPr>
        <w:t>0</w:t>
      </w:r>
      <w:r w:rsidR="000B2EC1">
        <w:rPr>
          <w:lang w:val="pl-PL"/>
        </w:rPr>
        <w:t>0</w:t>
      </w:r>
      <w:r w:rsidRPr="00673DAB">
        <w:rPr>
          <w:lang w:val="pl-PL"/>
        </w:rPr>
        <w:t>–1</w:t>
      </w:r>
      <w:r w:rsidR="003E2A37" w:rsidRPr="00673DAB">
        <w:rPr>
          <w:lang w:val="pl-PL"/>
        </w:rPr>
        <w:t>7</w:t>
      </w:r>
      <w:r w:rsidRPr="00673DAB">
        <w:rPr>
          <w:lang w:val="pl-PL"/>
        </w:rPr>
        <w:t>:</w:t>
      </w:r>
      <w:r w:rsidR="001E6F8F" w:rsidRPr="00673DAB">
        <w:rPr>
          <w:lang w:val="pl-PL"/>
        </w:rPr>
        <w:t>2</w:t>
      </w:r>
      <w:r w:rsidR="000B2EC1">
        <w:rPr>
          <w:lang w:val="pl-PL"/>
        </w:rPr>
        <w:t>0</w:t>
      </w:r>
      <w:r w:rsidR="00184497" w:rsidRPr="00673DAB">
        <w:rPr>
          <w:lang w:val="pl-PL"/>
        </w:rPr>
        <w:tab/>
      </w:r>
      <w:r w:rsidR="001F5AF6" w:rsidRPr="00673DAB">
        <w:rPr>
          <w:lang w:val="pl-PL"/>
        </w:rPr>
        <w:t>Niewydolność nerek – czego nefrolog oczekuje od radiologa</w:t>
      </w:r>
      <w:r w:rsidR="00673DAB">
        <w:rPr>
          <w:lang w:val="pl-PL"/>
        </w:rPr>
        <w:br/>
        <w:t>Alicja</w:t>
      </w:r>
      <w:r w:rsidR="00D87ED0" w:rsidRPr="00673DAB">
        <w:rPr>
          <w:lang w:val="pl-PL"/>
        </w:rPr>
        <w:t xml:space="preserve"> Dębska</w:t>
      </w:r>
      <w:r w:rsidR="00673DAB">
        <w:rPr>
          <w:lang w:val="pl-PL"/>
        </w:rPr>
        <w:t>-</w:t>
      </w:r>
      <w:proofErr w:type="spellStart"/>
      <w:r w:rsidR="00D87ED0" w:rsidRPr="00673DAB">
        <w:rPr>
          <w:lang w:val="pl-PL"/>
        </w:rPr>
        <w:t>Ślizień</w:t>
      </w:r>
      <w:proofErr w:type="spellEnd"/>
      <w:r w:rsidR="00D87ED0" w:rsidRPr="00673DAB">
        <w:rPr>
          <w:lang w:val="pl-PL"/>
        </w:rPr>
        <w:t xml:space="preserve"> </w:t>
      </w:r>
    </w:p>
    <w:p w14:paraId="1D053CE8" w14:textId="73074B87" w:rsidR="000520BA" w:rsidRPr="001F5AF6" w:rsidRDefault="001F5AF6" w:rsidP="00184497">
      <w:pPr>
        <w:ind w:left="1440" w:hanging="1440"/>
        <w:rPr>
          <w:lang w:val="pl-PL"/>
        </w:rPr>
      </w:pPr>
      <w:r>
        <w:rPr>
          <w:lang w:val="pl-PL"/>
        </w:rPr>
        <w:t>17:2</w:t>
      </w:r>
      <w:r w:rsidR="000B2EC1">
        <w:rPr>
          <w:lang w:val="pl-PL"/>
        </w:rPr>
        <w:t>0</w:t>
      </w:r>
      <w:r>
        <w:rPr>
          <w:lang w:val="pl-PL"/>
        </w:rPr>
        <w:t xml:space="preserve">- </w:t>
      </w:r>
      <w:r w:rsidR="00B12C24">
        <w:rPr>
          <w:lang w:val="pl-PL"/>
        </w:rPr>
        <w:t>17</w:t>
      </w:r>
      <w:r w:rsidR="00673DAB">
        <w:rPr>
          <w:lang w:val="pl-PL"/>
        </w:rPr>
        <w:t>:</w:t>
      </w:r>
      <w:r w:rsidR="00B12C24">
        <w:rPr>
          <w:lang w:val="pl-PL"/>
        </w:rPr>
        <w:t>4</w:t>
      </w:r>
      <w:r w:rsidR="000B2EC1">
        <w:rPr>
          <w:lang w:val="pl-PL"/>
        </w:rPr>
        <w:t>0</w:t>
      </w:r>
      <w:r w:rsidR="00B12C24">
        <w:rPr>
          <w:lang w:val="pl-PL"/>
        </w:rPr>
        <w:t xml:space="preserve">     </w:t>
      </w:r>
      <w:r>
        <w:rPr>
          <w:lang w:val="pl-PL"/>
        </w:rPr>
        <w:t>N</w:t>
      </w:r>
      <w:r w:rsidR="009F0D41" w:rsidRPr="001F5AF6">
        <w:rPr>
          <w:lang w:val="pl-PL"/>
        </w:rPr>
        <w:t>owotwory</w:t>
      </w:r>
      <w:r w:rsidR="00184497" w:rsidRPr="001F5AF6">
        <w:rPr>
          <w:lang w:val="pl-PL"/>
        </w:rPr>
        <w:br/>
      </w:r>
      <w:r w:rsidR="009F0D41" w:rsidRPr="001F5AF6">
        <w:rPr>
          <w:lang w:val="pl-PL"/>
        </w:rPr>
        <w:t>Hanna Falińska</w:t>
      </w:r>
    </w:p>
    <w:p w14:paraId="6CFE5B82" w14:textId="2EF96F0C" w:rsidR="000520BA" w:rsidRPr="001F5AF6" w:rsidRDefault="009F0D41" w:rsidP="00184497">
      <w:pPr>
        <w:ind w:left="1440" w:hanging="1440"/>
        <w:rPr>
          <w:lang w:val="pl-PL"/>
        </w:rPr>
      </w:pPr>
      <w:r w:rsidRPr="001F5AF6">
        <w:rPr>
          <w:lang w:val="pl-PL"/>
        </w:rPr>
        <w:t>1</w:t>
      </w:r>
      <w:r w:rsidR="003E2A37" w:rsidRPr="001F5AF6">
        <w:rPr>
          <w:lang w:val="pl-PL"/>
        </w:rPr>
        <w:t>7</w:t>
      </w:r>
      <w:r w:rsidRPr="001F5AF6">
        <w:rPr>
          <w:lang w:val="pl-PL"/>
        </w:rPr>
        <w:t>:</w:t>
      </w:r>
      <w:r w:rsidR="00673DAB">
        <w:rPr>
          <w:lang w:val="pl-PL"/>
        </w:rPr>
        <w:t>4</w:t>
      </w:r>
      <w:r w:rsidR="000B2EC1">
        <w:rPr>
          <w:lang w:val="pl-PL"/>
        </w:rPr>
        <w:t>0</w:t>
      </w:r>
      <w:r w:rsidRPr="001F5AF6">
        <w:rPr>
          <w:lang w:val="pl-PL"/>
        </w:rPr>
        <w:t>–</w:t>
      </w:r>
      <w:r w:rsidR="004429FB" w:rsidRPr="001F5AF6">
        <w:rPr>
          <w:lang w:val="pl-PL"/>
        </w:rPr>
        <w:t>1</w:t>
      </w:r>
      <w:r w:rsidR="00673DAB">
        <w:rPr>
          <w:lang w:val="pl-PL"/>
        </w:rPr>
        <w:t>8</w:t>
      </w:r>
      <w:r w:rsidR="004429FB" w:rsidRPr="001F5AF6">
        <w:rPr>
          <w:lang w:val="pl-PL"/>
        </w:rPr>
        <w:t>:</w:t>
      </w:r>
      <w:r w:rsidR="00673DAB">
        <w:rPr>
          <w:lang w:val="pl-PL"/>
        </w:rPr>
        <w:t>0</w:t>
      </w:r>
      <w:r w:rsidR="000B2EC1">
        <w:rPr>
          <w:lang w:val="pl-PL"/>
        </w:rPr>
        <w:t>0</w:t>
      </w:r>
      <w:r w:rsidR="00184497" w:rsidRPr="001F5AF6">
        <w:rPr>
          <w:lang w:val="pl-PL"/>
        </w:rPr>
        <w:tab/>
      </w:r>
      <w:r w:rsidRPr="001F5AF6">
        <w:rPr>
          <w:lang w:val="pl-PL"/>
        </w:rPr>
        <w:t xml:space="preserve">Zapalenia układu moczowego </w:t>
      </w:r>
      <w:r w:rsidR="00184497" w:rsidRPr="001F5AF6">
        <w:rPr>
          <w:lang w:val="pl-PL"/>
        </w:rPr>
        <w:br/>
      </w:r>
      <w:r w:rsidRPr="001F5AF6">
        <w:rPr>
          <w:lang w:val="pl-PL"/>
        </w:rPr>
        <w:t xml:space="preserve">Karolina </w:t>
      </w:r>
      <w:proofErr w:type="spellStart"/>
      <w:r w:rsidRPr="001F5AF6">
        <w:rPr>
          <w:lang w:val="pl-PL"/>
        </w:rPr>
        <w:t>Markiet</w:t>
      </w:r>
      <w:proofErr w:type="spellEnd"/>
    </w:p>
    <w:p w14:paraId="75097226" w14:textId="4275F7EB" w:rsidR="000520BA" w:rsidRPr="001F5AF6" w:rsidRDefault="004429FB" w:rsidP="00184497">
      <w:pPr>
        <w:ind w:left="1440" w:hanging="1440"/>
        <w:rPr>
          <w:lang w:val="pl-PL"/>
        </w:rPr>
      </w:pPr>
      <w:r w:rsidRPr="001F5AF6">
        <w:rPr>
          <w:lang w:val="pl-PL"/>
        </w:rPr>
        <w:t>1</w:t>
      </w:r>
      <w:r w:rsidR="00673DAB">
        <w:rPr>
          <w:lang w:val="pl-PL"/>
        </w:rPr>
        <w:t>8</w:t>
      </w:r>
      <w:r w:rsidRPr="001F5AF6">
        <w:rPr>
          <w:lang w:val="pl-PL"/>
        </w:rPr>
        <w:t>:</w:t>
      </w:r>
      <w:r w:rsidR="00673DAB">
        <w:rPr>
          <w:lang w:val="pl-PL"/>
        </w:rPr>
        <w:t>0</w:t>
      </w:r>
      <w:r w:rsidR="000B2EC1">
        <w:rPr>
          <w:lang w:val="pl-PL"/>
        </w:rPr>
        <w:t>0</w:t>
      </w:r>
      <w:r w:rsidRPr="001F5AF6">
        <w:rPr>
          <w:lang w:val="pl-PL"/>
        </w:rPr>
        <w:t>-1</w:t>
      </w:r>
      <w:r w:rsidR="00C76744" w:rsidRPr="001F5AF6">
        <w:rPr>
          <w:lang w:val="pl-PL"/>
        </w:rPr>
        <w:t>8:</w:t>
      </w:r>
      <w:r w:rsidR="00673DAB">
        <w:rPr>
          <w:lang w:val="pl-PL"/>
        </w:rPr>
        <w:t>2</w:t>
      </w:r>
      <w:r w:rsidR="000B2EC1">
        <w:rPr>
          <w:lang w:val="pl-PL"/>
        </w:rPr>
        <w:t>0</w:t>
      </w:r>
      <w:r w:rsidR="00184497" w:rsidRPr="001F5AF6">
        <w:rPr>
          <w:lang w:val="pl-PL"/>
        </w:rPr>
        <w:tab/>
      </w:r>
      <w:r w:rsidR="009F0D41" w:rsidRPr="001F5AF6">
        <w:rPr>
          <w:lang w:val="pl-PL"/>
        </w:rPr>
        <w:t xml:space="preserve">Kamica i jej powikłania </w:t>
      </w:r>
      <w:r w:rsidR="00184497" w:rsidRPr="001F5AF6">
        <w:rPr>
          <w:lang w:val="pl-PL"/>
        </w:rPr>
        <w:br/>
      </w:r>
      <w:r w:rsidR="009F0D41" w:rsidRPr="001F5AF6">
        <w:rPr>
          <w:lang w:val="pl-PL"/>
        </w:rPr>
        <w:t>Dominik Świętoń</w:t>
      </w:r>
    </w:p>
    <w:p w14:paraId="36FC6F02" w14:textId="2A939391" w:rsidR="00AB0A11" w:rsidRPr="001F5AF6" w:rsidRDefault="009F0D41">
      <w:pPr>
        <w:rPr>
          <w:lang w:val="pl-PL"/>
        </w:rPr>
      </w:pPr>
      <w:r w:rsidRPr="001F5AF6">
        <w:rPr>
          <w:lang w:val="pl-PL"/>
        </w:rPr>
        <w:t>1</w:t>
      </w:r>
      <w:r w:rsidR="00E65440" w:rsidRPr="001F5AF6">
        <w:rPr>
          <w:lang w:val="pl-PL"/>
        </w:rPr>
        <w:t>8:</w:t>
      </w:r>
      <w:r w:rsidR="00673DAB">
        <w:rPr>
          <w:lang w:val="pl-PL"/>
        </w:rPr>
        <w:t>2</w:t>
      </w:r>
      <w:r w:rsidR="000B2EC1">
        <w:rPr>
          <w:lang w:val="pl-PL"/>
        </w:rPr>
        <w:t>0</w:t>
      </w:r>
      <w:r w:rsidRPr="001F5AF6">
        <w:rPr>
          <w:lang w:val="pl-PL"/>
        </w:rPr>
        <w:t>–1</w:t>
      </w:r>
      <w:r w:rsidR="00E65440" w:rsidRPr="001F5AF6">
        <w:rPr>
          <w:lang w:val="pl-PL"/>
        </w:rPr>
        <w:t>8</w:t>
      </w:r>
      <w:r w:rsidRPr="001F5AF6">
        <w:rPr>
          <w:lang w:val="pl-PL"/>
        </w:rPr>
        <w:t>:</w:t>
      </w:r>
      <w:r w:rsidR="00673DAB">
        <w:rPr>
          <w:lang w:val="pl-PL"/>
        </w:rPr>
        <w:t>3</w:t>
      </w:r>
      <w:r w:rsidR="000B2EC1">
        <w:rPr>
          <w:lang w:val="pl-PL"/>
        </w:rPr>
        <w:t>0</w:t>
      </w:r>
      <w:r w:rsidR="00184497" w:rsidRPr="001F5AF6">
        <w:rPr>
          <w:lang w:val="pl-PL"/>
        </w:rPr>
        <w:tab/>
      </w:r>
      <w:r w:rsidRPr="001F5AF6">
        <w:rPr>
          <w:lang w:val="pl-PL"/>
        </w:rPr>
        <w:t xml:space="preserve">Dyskusja </w:t>
      </w:r>
      <w:r w:rsidRPr="001F5AF6">
        <w:rPr>
          <w:lang w:val="pl-PL"/>
        </w:rPr>
        <w:br/>
      </w:r>
    </w:p>
    <w:p w14:paraId="47BCECD9" w14:textId="77777777" w:rsidR="004429FB" w:rsidRPr="001F5AF6" w:rsidRDefault="004429FB" w:rsidP="004429FB">
      <w:pPr>
        <w:pStyle w:val="Nagwek1"/>
        <w:rPr>
          <w:lang w:val="pl-PL"/>
        </w:rPr>
      </w:pPr>
      <w:r w:rsidRPr="001F5AF6">
        <w:rPr>
          <w:lang w:val="pl-PL"/>
        </w:rPr>
        <w:t>SOBOTA</w:t>
      </w:r>
    </w:p>
    <w:p w14:paraId="12A98534" w14:textId="3A45D37C" w:rsidR="004429FB" w:rsidRPr="001F5AF6" w:rsidRDefault="004429FB" w:rsidP="004429FB">
      <w:pPr>
        <w:pStyle w:val="Nagwek2"/>
        <w:rPr>
          <w:lang w:val="pl-PL"/>
        </w:rPr>
      </w:pPr>
      <w:r w:rsidRPr="001F5AF6">
        <w:rPr>
          <w:lang w:val="pl-PL"/>
        </w:rPr>
        <w:t>09:00-1</w:t>
      </w:r>
      <w:r w:rsidR="00795B49">
        <w:rPr>
          <w:lang w:val="pl-PL"/>
        </w:rPr>
        <w:t>1</w:t>
      </w:r>
      <w:r w:rsidRPr="001F5AF6">
        <w:rPr>
          <w:lang w:val="pl-PL"/>
        </w:rPr>
        <w:t>:</w:t>
      </w:r>
      <w:r w:rsidR="00795B49">
        <w:rPr>
          <w:lang w:val="pl-PL"/>
        </w:rPr>
        <w:t>0</w:t>
      </w:r>
      <w:r w:rsidRPr="001F5AF6">
        <w:rPr>
          <w:lang w:val="pl-PL"/>
        </w:rPr>
        <w:t>0</w:t>
      </w:r>
      <w:r w:rsidRPr="001F5AF6">
        <w:rPr>
          <w:lang w:val="pl-PL"/>
        </w:rPr>
        <w:tab/>
        <w:t>Sesja VII. Ból brzucha i podbrzusza</w:t>
      </w:r>
    </w:p>
    <w:p w14:paraId="1AB45FE5" w14:textId="77777777" w:rsidR="00795B49" w:rsidRPr="001F5AF6" w:rsidRDefault="004429FB" w:rsidP="00795B49">
      <w:pPr>
        <w:ind w:left="1440" w:hanging="1440"/>
        <w:rPr>
          <w:lang w:val="pl-PL"/>
        </w:rPr>
      </w:pPr>
      <w:r w:rsidRPr="001F5AF6">
        <w:rPr>
          <w:lang w:val="pl-PL"/>
        </w:rPr>
        <w:t>09:00–09:20</w:t>
      </w:r>
      <w:r w:rsidRPr="001F5AF6">
        <w:rPr>
          <w:lang w:val="pl-PL"/>
        </w:rPr>
        <w:tab/>
      </w:r>
      <w:r w:rsidR="00795B49" w:rsidRPr="001F5AF6">
        <w:rPr>
          <w:lang w:val="pl-PL"/>
        </w:rPr>
        <w:t xml:space="preserve">Punkt widzenia ginekologa </w:t>
      </w:r>
      <w:r w:rsidR="00795B49" w:rsidRPr="001F5AF6">
        <w:rPr>
          <w:lang w:val="pl-PL"/>
        </w:rPr>
        <w:br/>
        <w:t>Dagmara Klasa-Mazurkiewicz</w:t>
      </w:r>
    </w:p>
    <w:p w14:paraId="5FE27236" w14:textId="01D3AD7C" w:rsidR="00795B49" w:rsidRDefault="00795B49" w:rsidP="00795B49">
      <w:pPr>
        <w:ind w:left="1440" w:hanging="1440"/>
        <w:rPr>
          <w:lang w:val="pl-PL"/>
        </w:rPr>
      </w:pPr>
      <w:r>
        <w:rPr>
          <w:lang w:val="pl-PL"/>
        </w:rPr>
        <w:t>09:20-09:40</w:t>
      </w:r>
      <w:r>
        <w:rPr>
          <w:lang w:val="pl-PL"/>
        </w:rPr>
        <w:tab/>
      </w:r>
      <w:r w:rsidRPr="001F5AF6">
        <w:rPr>
          <w:lang w:val="pl-PL"/>
        </w:rPr>
        <w:t xml:space="preserve">Ostry brzuch u kobiety </w:t>
      </w:r>
      <w:r w:rsidRPr="001F5AF6">
        <w:rPr>
          <w:lang w:val="pl-PL"/>
        </w:rPr>
        <w:br/>
        <w:t>Joanna Konarzewska</w:t>
      </w:r>
    </w:p>
    <w:p w14:paraId="141076AF" w14:textId="36ADD608" w:rsidR="00795B49" w:rsidRDefault="00795B49" w:rsidP="004429FB">
      <w:pPr>
        <w:ind w:left="1440" w:hanging="1440"/>
        <w:rPr>
          <w:lang w:val="pl-PL"/>
        </w:rPr>
      </w:pPr>
      <w:r>
        <w:rPr>
          <w:lang w:val="pl-PL"/>
        </w:rPr>
        <w:t>09:40-10:00</w:t>
      </w:r>
      <w:r>
        <w:rPr>
          <w:lang w:val="pl-PL"/>
        </w:rPr>
        <w:tab/>
      </w:r>
      <w:proofErr w:type="spellStart"/>
      <w:r w:rsidRPr="00795B49">
        <w:rPr>
          <w:lang w:val="pl-PL"/>
        </w:rPr>
        <w:t>Endometrioza</w:t>
      </w:r>
      <w:proofErr w:type="spellEnd"/>
      <w:r>
        <w:rPr>
          <w:lang w:val="pl-PL"/>
        </w:rPr>
        <w:br/>
      </w:r>
      <w:r w:rsidRPr="00795B49">
        <w:rPr>
          <w:lang w:val="pl-PL"/>
        </w:rPr>
        <w:t xml:space="preserve">Monika </w:t>
      </w:r>
      <w:proofErr w:type="spellStart"/>
      <w:r w:rsidRPr="00795B49">
        <w:rPr>
          <w:lang w:val="pl-PL"/>
        </w:rPr>
        <w:t>Bekiesińska-F</w:t>
      </w:r>
      <w:r w:rsidR="000167F7">
        <w:rPr>
          <w:lang w:val="pl-PL"/>
        </w:rPr>
        <w:t>i</w:t>
      </w:r>
      <w:r w:rsidRPr="00795B49">
        <w:rPr>
          <w:lang w:val="pl-PL"/>
        </w:rPr>
        <w:t>gatowska</w:t>
      </w:r>
      <w:proofErr w:type="spellEnd"/>
    </w:p>
    <w:p w14:paraId="0C67D896" w14:textId="324751D4" w:rsidR="004429FB" w:rsidRDefault="00795B49" w:rsidP="004429FB">
      <w:pPr>
        <w:ind w:left="1440" w:hanging="1440"/>
        <w:rPr>
          <w:lang w:val="pl-PL"/>
        </w:rPr>
      </w:pPr>
      <w:r>
        <w:rPr>
          <w:lang w:val="pl-PL"/>
        </w:rPr>
        <w:t>10:00-10:20</w:t>
      </w:r>
      <w:r>
        <w:rPr>
          <w:lang w:val="pl-PL"/>
        </w:rPr>
        <w:tab/>
      </w:r>
      <w:r w:rsidR="004429FB" w:rsidRPr="00795B49">
        <w:rPr>
          <w:lang w:val="pl-PL"/>
        </w:rPr>
        <w:t xml:space="preserve">Choroby jelit i krezki </w:t>
      </w:r>
      <w:r w:rsidR="004429FB" w:rsidRPr="00795B49">
        <w:rPr>
          <w:lang w:val="pl-PL"/>
        </w:rPr>
        <w:br/>
      </w:r>
      <w:r w:rsidR="00742B4D" w:rsidRPr="00795B49">
        <w:rPr>
          <w:lang w:val="pl-PL"/>
        </w:rPr>
        <w:t>Joanna Podgórska</w:t>
      </w:r>
    </w:p>
    <w:p w14:paraId="06ECAAEB" w14:textId="0B823636" w:rsidR="004429FB" w:rsidRPr="001F5AF6" w:rsidRDefault="00795B49" w:rsidP="004429FB">
      <w:pPr>
        <w:ind w:left="1440" w:hanging="1440"/>
        <w:rPr>
          <w:lang w:val="pl-PL"/>
        </w:rPr>
      </w:pPr>
      <w:r w:rsidRPr="00795B49">
        <w:rPr>
          <w:lang w:val="pl-PL"/>
        </w:rPr>
        <w:t>10:20-10:40</w:t>
      </w:r>
      <w:r w:rsidRPr="00795B49">
        <w:rPr>
          <w:lang w:val="pl-PL"/>
        </w:rPr>
        <w:tab/>
      </w:r>
      <w:r w:rsidR="004429FB" w:rsidRPr="00795B49">
        <w:rPr>
          <w:lang w:val="pl-PL"/>
        </w:rPr>
        <w:t>Zapalenia trzustki, wątroby i otrzewnej</w:t>
      </w:r>
      <w:r w:rsidR="004429FB" w:rsidRPr="00795B49">
        <w:rPr>
          <w:lang w:val="pl-PL"/>
        </w:rPr>
        <w:br/>
        <w:t>Joann</w:t>
      </w:r>
      <w:r w:rsidR="00E56471" w:rsidRPr="00795B49">
        <w:rPr>
          <w:lang w:val="pl-PL"/>
        </w:rPr>
        <w:t>a Pieńkowska</w:t>
      </w:r>
      <w:r w:rsidR="002C593E">
        <w:rPr>
          <w:lang w:val="pl-PL"/>
        </w:rPr>
        <w:t xml:space="preserve">   </w:t>
      </w:r>
    </w:p>
    <w:p w14:paraId="4065A43B" w14:textId="153F14F1" w:rsidR="004429FB" w:rsidRPr="001F5AF6" w:rsidRDefault="00C86DCF" w:rsidP="004429FB">
      <w:pPr>
        <w:rPr>
          <w:lang w:val="pl-PL"/>
        </w:rPr>
      </w:pPr>
      <w:r w:rsidRPr="001F5AF6">
        <w:rPr>
          <w:lang w:val="pl-PL"/>
        </w:rPr>
        <w:t>10</w:t>
      </w:r>
      <w:r w:rsidR="004429FB" w:rsidRPr="001F5AF6">
        <w:rPr>
          <w:lang w:val="pl-PL"/>
        </w:rPr>
        <w:t>:</w:t>
      </w:r>
      <w:r w:rsidR="00D87ED0">
        <w:rPr>
          <w:lang w:val="pl-PL"/>
        </w:rPr>
        <w:t>4</w:t>
      </w:r>
      <w:r w:rsidR="004429FB" w:rsidRPr="001F5AF6">
        <w:rPr>
          <w:lang w:val="pl-PL"/>
        </w:rPr>
        <w:t>0</w:t>
      </w:r>
      <w:r w:rsidR="00795B49">
        <w:rPr>
          <w:lang w:val="pl-PL"/>
        </w:rPr>
        <w:t>-</w:t>
      </w:r>
      <w:r w:rsidRPr="001F5AF6">
        <w:rPr>
          <w:lang w:val="pl-PL"/>
        </w:rPr>
        <w:t>10</w:t>
      </w:r>
      <w:r w:rsidR="004429FB" w:rsidRPr="001F5AF6">
        <w:rPr>
          <w:lang w:val="pl-PL"/>
        </w:rPr>
        <w:t>:</w:t>
      </w:r>
      <w:r w:rsidR="00D87ED0">
        <w:rPr>
          <w:lang w:val="pl-PL"/>
        </w:rPr>
        <w:t>5</w:t>
      </w:r>
      <w:r w:rsidR="004429FB" w:rsidRPr="001F5AF6">
        <w:rPr>
          <w:lang w:val="pl-PL"/>
        </w:rPr>
        <w:t>0</w:t>
      </w:r>
      <w:r w:rsidR="004429FB" w:rsidRPr="001F5AF6">
        <w:rPr>
          <w:lang w:val="pl-PL"/>
        </w:rPr>
        <w:tab/>
        <w:t>Wykład sponsorowany</w:t>
      </w:r>
    </w:p>
    <w:p w14:paraId="0D31E063" w14:textId="77777777" w:rsidR="00A36586" w:rsidRDefault="00A36586" w:rsidP="004429FB">
      <w:pPr>
        <w:rPr>
          <w:lang w:val="pl-PL"/>
        </w:rPr>
      </w:pPr>
    </w:p>
    <w:p w14:paraId="165A4161" w14:textId="00BA7BF4" w:rsidR="004429FB" w:rsidRPr="001F5AF6" w:rsidRDefault="00C86DCF" w:rsidP="004429FB">
      <w:pPr>
        <w:rPr>
          <w:lang w:val="pl-PL"/>
        </w:rPr>
      </w:pPr>
      <w:r w:rsidRPr="001F5AF6">
        <w:rPr>
          <w:lang w:val="pl-PL"/>
        </w:rPr>
        <w:t>10</w:t>
      </w:r>
      <w:r w:rsidR="004429FB" w:rsidRPr="001F5AF6">
        <w:rPr>
          <w:lang w:val="pl-PL"/>
        </w:rPr>
        <w:t>:</w:t>
      </w:r>
      <w:r w:rsidR="00D87ED0">
        <w:rPr>
          <w:lang w:val="pl-PL"/>
        </w:rPr>
        <w:t>50</w:t>
      </w:r>
      <w:r w:rsidR="00795B49">
        <w:rPr>
          <w:lang w:val="pl-PL"/>
        </w:rPr>
        <w:t>-</w:t>
      </w:r>
      <w:r w:rsidR="00D87ED0">
        <w:rPr>
          <w:lang w:val="pl-PL"/>
        </w:rPr>
        <w:t>11</w:t>
      </w:r>
      <w:r w:rsidR="00795B49">
        <w:rPr>
          <w:lang w:val="pl-PL"/>
        </w:rPr>
        <w:t>:</w:t>
      </w:r>
      <w:r w:rsidR="00D87ED0">
        <w:rPr>
          <w:lang w:val="pl-PL"/>
        </w:rPr>
        <w:t>00</w:t>
      </w:r>
      <w:r w:rsidR="004429FB" w:rsidRPr="001F5AF6">
        <w:rPr>
          <w:lang w:val="pl-PL"/>
        </w:rPr>
        <w:tab/>
        <w:t xml:space="preserve">Dyskusja </w:t>
      </w:r>
      <w:r w:rsidR="004429FB" w:rsidRPr="001F5AF6">
        <w:rPr>
          <w:lang w:val="pl-PL"/>
        </w:rPr>
        <w:br/>
      </w:r>
    </w:p>
    <w:p w14:paraId="346CF02F" w14:textId="194F02EB" w:rsidR="004429FB" w:rsidRPr="001F5AF6" w:rsidRDefault="00D87ED0">
      <w:pPr>
        <w:rPr>
          <w:lang w:val="pl-PL"/>
        </w:rPr>
      </w:pPr>
      <w:r>
        <w:rPr>
          <w:lang w:val="pl-PL"/>
        </w:rPr>
        <w:t>11</w:t>
      </w:r>
      <w:r w:rsidR="00795B49">
        <w:rPr>
          <w:lang w:val="pl-PL"/>
        </w:rPr>
        <w:t>:00-</w:t>
      </w:r>
      <w:r>
        <w:rPr>
          <w:lang w:val="pl-PL"/>
        </w:rPr>
        <w:t>11</w:t>
      </w:r>
      <w:r w:rsidR="00795B49">
        <w:rPr>
          <w:lang w:val="pl-PL"/>
        </w:rPr>
        <w:t>:</w:t>
      </w:r>
      <w:r>
        <w:rPr>
          <w:lang w:val="pl-PL"/>
        </w:rPr>
        <w:t>15</w:t>
      </w:r>
      <w:r w:rsidR="004429FB" w:rsidRPr="001F5AF6">
        <w:rPr>
          <w:lang w:val="pl-PL"/>
        </w:rPr>
        <w:tab/>
        <w:t>Przerwa</w:t>
      </w:r>
      <w:r w:rsidR="004F7F52" w:rsidRPr="001F5AF6">
        <w:rPr>
          <w:lang w:val="pl-PL"/>
        </w:rPr>
        <w:t xml:space="preserve"> kawowa </w:t>
      </w:r>
      <w:r w:rsidR="00795B49">
        <w:rPr>
          <w:lang w:val="pl-PL"/>
        </w:rPr>
        <w:br/>
      </w:r>
    </w:p>
    <w:p w14:paraId="0F03B2F0" w14:textId="4A36AC29" w:rsidR="00C86DCF" w:rsidRPr="001F5AF6" w:rsidRDefault="00D87ED0" w:rsidP="00C86DCF">
      <w:pPr>
        <w:pStyle w:val="Nagwek2"/>
        <w:rPr>
          <w:lang w:val="pl-PL"/>
        </w:rPr>
      </w:pPr>
      <w:r>
        <w:rPr>
          <w:lang w:val="pl-PL"/>
        </w:rPr>
        <w:t>11</w:t>
      </w:r>
      <w:r w:rsidR="00795B49">
        <w:rPr>
          <w:lang w:val="pl-PL"/>
        </w:rPr>
        <w:t>:</w:t>
      </w:r>
      <w:r>
        <w:rPr>
          <w:lang w:val="pl-PL"/>
        </w:rPr>
        <w:t>15</w:t>
      </w:r>
      <w:r w:rsidR="00795B49">
        <w:rPr>
          <w:lang w:val="pl-PL"/>
        </w:rPr>
        <w:t>-</w:t>
      </w:r>
      <w:r w:rsidR="00C86DCF" w:rsidRPr="001F5AF6">
        <w:rPr>
          <w:lang w:val="pl-PL"/>
        </w:rPr>
        <w:t>12:</w:t>
      </w:r>
      <w:r w:rsidR="004F7F52" w:rsidRPr="001F5AF6">
        <w:rPr>
          <w:lang w:val="pl-PL"/>
        </w:rPr>
        <w:t>3</w:t>
      </w:r>
      <w:r w:rsidR="00C86DCF" w:rsidRPr="001F5AF6">
        <w:rPr>
          <w:lang w:val="pl-PL"/>
        </w:rPr>
        <w:t>5</w:t>
      </w:r>
      <w:r w:rsidR="00C86DCF" w:rsidRPr="001F5AF6">
        <w:rPr>
          <w:lang w:val="pl-PL"/>
        </w:rPr>
        <w:tab/>
        <w:t xml:space="preserve">Sesja VIII. </w:t>
      </w:r>
      <w:proofErr w:type="spellStart"/>
      <w:r w:rsidR="00C86DCF" w:rsidRPr="001F5AF6">
        <w:rPr>
          <w:lang w:val="pl-PL"/>
        </w:rPr>
        <w:t>Tips</w:t>
      </w:r>
      <w:proofErr w:type="spellEnd"/>
      <w:r w:rsidR="00C86DCF" w:rsidRPr="001F5AF6">
        <w:rPr>
          <w:lang w:val="pl-PL"/>
        </w:rPr>
        <w:t xml:space="preserve"> &amp; </w:t>
      </w:r>
      <w:proofErr w:type="spellStart"/>
      <w:r w:rsidR="00C86DCF" w:rsidRPr="001F5AF6">
        <w:rPr>
          <w:lang w:val="pl-PL"/>
        </w:rPr>
        <w:t>Tricks</w:t>
      </w:r>
      <w:proofErr w:type="spellEnd"/>
    </w:p>
    <w:p w14:paraId="1BF45F3C" w14:textId="00C37C54" w:rsidR="00C86DCF" w:rsidRPr="001F5AF6" w:rsidRDefault="00C86DCF" w:rsidP="00C86DCF">
      <w:pPr>
        <w:ind w:left="1440" w:hanging="1440"/>
        <w:rPr>
          <w:lang w:val="pl-PL"/>
        </w:rPr>
      </w:pPr>
      <w:r w:rsidRPr="001F5AF6">
        <w:rPr>
          <w:lang w:val="pl-PL"/>
        </w:rPr>
        <w:t>11:</w:t>
      </w:r>
      <w:r w:rsidR="004F7F52" w:rsidRPr="001F5AF6">
        <w:rPr>
          <w:lang w:val="pl-PL"/>
        </w:rPr>
        <w:t>1</w:t>
      </w:r>
      <w:r w:rsidRPr="001F5AF6">
        <w:rPr>
          <w:lang w:val="pl-PL"/>
        </w:rPr>
        <w:t>5</w:t>
      </w:r>
      <w:r w:rsidR="00D87ED0">
        <w:rPr>
          <w:lang w:val="pl-PL"/>
        </w:rPr>
        <w:t xml:space="preserve"> -11</w:t>
      </w:r>
      <w:r w:rsidR="00795B49">
        <w:rPr>
          <w:lang w:val="pl-PL"/>
        </w:rPr>
        <w:t>:</w:t>
      </w:r>
      <w:r w:rsidR="00D87ED0">
        <w:rPr>
          <w:lang w:val="pl-PL"/>
        </w:rPr>
        <w:t>35</w:t>
      </w:r>
      <w:r w:rsidRPr="001F5AF6">
        <w:rPr>
          <w:lang w:val="pl-PL"/>
        </w:rPr>
        <w:tab/>
      </w:r>
      <w:r w:rsidR="00D87ED0">
        <w:rPr>
          <w:lang w:val="pl-PL"/>
        </w:rPr>
        <w:t>Obrazowanie p</w:t>
      </w:r>
      <w:r w:rsidR="00795B49">
        <w:rPr>
          <w:lang w:val="pl-PL"/>
        </w:rPr>
        <w:t>r</w:t>
      </w:r>
      <w:r w:rsidR="00D87ED0">
        <w:rPr>
          <w:lang w:val="pl-PL"/>
        </w:rPr>
        <w:t>zysadki</w:t>
      </w:r>
      <w:r w:rsidRPr="001F5AF6">
        <w:rPr>
          <w:lang w:val="pl-PL"/>
        </w:rPr>
        <w:br/>
        <w:t>Joanna Bladowska</w:t>
      </w:r>
    </w:p>
    <w:p w14:paraId="08F63434" w14:textId="23356EFA" w:rsidR="00C86DCF" w:rsidRPr="001F5AF6" w:rsidRDefault="00C86DCF" w:rsidP="00C86DCF">
      <w:pPr>
        <w:ind w:left="1440" w:hanging="1440"/>
        <w:rPr>
          <w:lang w:val="pl-PL"/>
        </w:rPr>
      </w:pPr>
      <w:r w:rsidRPr="001F5AF6">
        <w:rPr>
          <w:lang w:val="pl-PL"/>
        </w:rPr>
        <w:t>11:</w:t>
      </w:r>
      <w:r w:rsidR="004F7F52" w:rsidRPr="001F5AF6">
        <w:rPr>
          <w:lang w:val="pl-PL"/>
        </w:rPr>
        <w:t>3</w:t>
      </w:r>
      <w:r w:rsidRPr="001F5AF6">
        <w:rPr>
          <w:lang w:val="pl-PL"/>
        </w:rPr>
        <w:t>5</w:t>
      </w:r>
      <w:r w:rsidR="00D87ED0">
        <w:rPr>
          <w:lang w:val="pl-PL"/>
        </w:rPr>
        <w:t>-11</w:t>
      </w:r>
      <w:r w:rsidR="00795B49">
        <w:rPr>
          <w:lang w:val="pl-PL"/>
        </w:rPr>
        <w:t>:</w:t>
      </w:r>
      <w:r w:rsidR="00D87ED0">
        <w:rPr>
          <w:lang w:val="pl-PL"/>
        </w:rPr>
        <w:t>55</w:t>
      </w:r>
      <w:r w:rsidRPr="001F5AF6">
        <w:rPr>
          <w:lang w:val="pl-PL"/>
        </w:rPr>
        <w:tab/>
      </w:r>
      <w:r w:rsidR="00D62EF1" w:rsidRPr="001F5AF6">
        <w:rPr>
          <w:lang w:val="pl-PL"/>
        </w:rPr>
        <w:t>Z</w:t>
      </w:r>
      <w:r w:rsidRPr="001F5AF6">
        <w:rPr>
          <w:lang w:val="pl-PL"/>
        </w:rPr>
        <w:t>miany hiperintensywne w mózgowiu</w:t>
      </w:r>
      <w:r w:rsidRPr="001F5AF6">
        <w:rPr>
          <w:lang w:val="pl-PL"/>
        </w:rPr>
        <w:br/>
        <w:t xml:space="preserve">Agata </w:t>
      </w:r>
      <w:proofErr w:type="spellStart"/>
      <w:r w:rsidRPr="001F5AF6">
        <w:rPr>
          <w:lang w:val="pl-PL"/>
        </w:rPr>
        <w:t>Majos</w:t>
      </w:r>
      <w:proofErr w:type="spellEnd"/>
    </w:p>
    <w:p w14:paraId="13AEDBF2" w14:textId="1ED0D732" w:rsidR="00C86DCF" w:rsidRPr="001F5AF6" w:rsidRDefault="00C86DCF" w:rsidP="00C86DCF">
      <w:pPr>
        <w:ind w:left="1440" w:hanging="1440"/>
        <w:rPr>
          <w:lang w:val="pl-PL"/>
        </w:rPr>
      </w:pPr>
      <w:r w:rsidRPr="001F5AF6">
        <w:rPr>
          <w:lang w:val="pl-PL"/>
        </w:rPr>
        <w:t>11:</w:t>
      </w:r>
      <w:r w:rsidR="004F7F52" w:rsidRPr="001F5AF6">
        <w:rPr>
          <w:lang w:val="pl-PL"/>
        </w:rPr>
        <w:t>5</w:t>
      </w:r>
      <w:r w:rsidRPr="001F5AF6">
        <w:rPr>
          <w:lang w:val="pl-PL"/>
        </w:rPr>
        <w:t>5–12:</w:t>
      </w:r>
      <w:r w:rsidR="004F7F52" w:rsidRPr="001F5AF6">
        <w:rPr>
          <w:lang w:val="pl-PL"/>
        </w:rPr>
        <w:t>1</w:t>
      </w:r>
      <w:r w:rsidRPr="001F5AF6">
        <w:rPr>
          <w:lang w:val="pl-PL"/>
        </w:rPr>
        <w:t>5</w:t>
      </w:r>
      <w:r w:rsidRPr="001F5AF6">
        <w:rPr>
          <w:lang w:val="pl-PL"/>
        </w:rPr>
        <w:tab/>
      </w:r>
      <w:r w:rsidR="00D87ED0">
        <w:rPr>
          <w:lang w:val="pl-PL"/>
        </w:rPr>
        <w:t>Obrazowanie p</w:t>
      </w:r>
      <w:r w:rsidRPr="001F5AF6">
        <w:rPr>
          <w:lang w:val="pl-PL"/>
        </w:rPr>
        <w:t>odstaw</w:t>
      </w:r>
      <w:r w:rsidR="00D87ED0">
        <w:rPr>
          <w:lang w:val="pl-PL"/>
        </w:rPr>
        <w:t xml:space="preserve">y </w:t>
      </w:r>
      <w:r w:rsidRPr="001F5AF6">
        <w:rPr>
          <w:lang w:val="pl-PL"/>
        </w:rPr>
        <w:t xml:space="preserve">czaszki </w:t>
      </w:r>
      <w:r w:rsidRPr="001F5AF6">
        <w:rPr>
          <w:lang w:val="pl-PL"/>
        </w:rPr>
        <w:br/>
        <w:t>Barbara Bobek-</w:t>
      </w:r>
      <w:proofErr w:type="spellStart"/>
      <w:r w:rsidRPr="001F5AF6">
        <w:rPr>
          <w:lang w:val="pl-PL"/>
        </w:rPr>
        <w:t>Billewicz</w:t>
      </w:r>
      <w:proofErr w:type="spellEnd"/>
    </w:p>
    <w:p w14:paraId="3638A0C4" w14:textId="4204BEE4" w:rsidR="00C86DCF" w:rsidRPr="001F5AF6" w:rsidRDefault="00C86DCF" w:rsidP="00C86DCF">
      <w:pPr>
        <w:rPr>
          <w:lang w:val="pl-PL"/>
        </w:rPr>
      </w:pPr>
      <w:r w:rsidRPr="001F5AF6">
        <w:rPr>
          <w:lang w:val="pl-PL"/>
        </w:rPr>
        <w:t>12:</w:t>
      </w:r>
      <w:r w:rsidR="004F7F52" w:rsidRPr="001F5AF6">
        <w:rPr>
          <w:lang w:val="pl-PL"/>
        </w:rPr>
        <w:t>1</w:t>
      </w:r>
      <w:r w:rsidRPr="001F5AF6">
        <w:rPr>
          <w:lang w:val="pl-PL"/>
        </w:rPr>
        <w:t>5–12:</w:t>
      </w:r>
      <w:r w:rsidR="004F7F52" w:rsidRPr="001F5AF6">
        <w:rPr>
          <w:lang w:val="pl-PL"/>
        </w:rPr>
        <w:t>2</w:t>
      </w:r>
      <w:r w:rsidRPr="001F5AF6">
        <w:rPr>
          <w:lang w:val="pl-PL"/>
        </w:rPr>
        <w:t xml:space="preserve">5 </w:t>
      </w:r>
      <w:r w:rsidRPr="001F5AF6">
        <w:rPr>
          <w:lang w:val="pl-PL"/>
        </w:rPr>
        <w:tab/>
        <w:t>Wykład sponsorowany</w:t>
      </w:r>
    </w:p>
    <w:p w14:paraId="01B4C55A" w14:textId="4E0CB9E0" w:rsidR="00C86DCF" w:rsidRPr="001F5AF6" w:rsidRDefault="00C86DCF">
      <w:pPr>
        <w:rPr>
          <w:lang w:val="pl-PL"/>
        </w:rPr>
      </w:pPr>
      <w:r w:rsidRPr="001F5AF6">
        <w:rPr>
          <w:lang w:val="pl-PL"/>
        </w:rPr>
        <w:t>12:</w:t>
      </w:r>
      <w:r w:rsidR="004F7F52" w:rsidRPr="001F5AF6">
        <w:rPr>
          <w:lang w:val="pl-PL"/>
        </w:rPr>
        <w:t>2</w:t>
      </w:r>
      <w:r w:rsidRPr="001F5AF6">
        <w:rPr>
          <w:lang w:val="pl-PL"/>
        </w:rPr>
        <w:t>5–12:</w:t>
      </w:r>
      <w:r w:rsidR="004F7F52" w:rsidRPr="001F5AF6">
        <w:rPr>
          <w:lang w:val="pl-PL"/>
        </w:rPr>
        <w:t>3</w:t>
      </w:r>
      <w:r w:rsidRPr="001F5AF6">
        <w:rPr>
          <w:lang w:val="pl-PL"/>
        </w:rPr>
        <w:t xml:space="preserve">5 </w:t>
      </w:r>
      <w:r w:rsidRPr="001F5AF6">
        <w:rPr>
          <w:lang w:val="pl-PL"/>
        </w:rPr>
        <w:tab/>
        <w:t xml:space="preserve">Dyskusja </w:t>
      </w:r>
      <w:r w:rsidR="00795B49">
        <w:rPr>
          <w:lang w:val="pl-PL"/>
        </w:rPr>
        <w:br/>
      </w:r>
    </w:p>
    <w:p w14:paraId="0B986B15" w14:textId="1E10D17B" w:rsidR="004429FB" w:rsidRPr="001F5AF6" w:rsidRDefault="00C86DCF">
      <w:pPr>
        <w:rPr>
          <w:lang w:val="pl-PL"/>
        </w:rPr>
      </w:pPr>
      <w:r w:rsidRPr="001F5AF6">
        <w:rPr>
          <w:lang w:val="pl-PL"/>
        </w:rPr>
        <w:t>12:</w:t>
      </w:r>
      <w:r w:rsidR="004F7F52" w:rsidRPr="001F5AF6">
        <w:rPr>
          <w:lang w:val="pl-PL"/>
        </w:rPr>
        <w:t>3</w:t>
      </w:r>
      <w:r w:rsidRPr="001F5AF6">
        <w:rPr>
          <w:lang w:val="pl-PL"/>
        </w:rPr>
        <w:t>5-12:</w:t>
      </w:r>
      <w:r w:rsidR="004F7F52" w:rsidRPr="001F5AF6">
        <w:rPr>
          <w:lang w:val="pl-PL"/>
        </w:rPr>
        <w:t>4</w:t>
      </w:r>
      <w:r w:rsidRPr="001F5AF6">
        <w:rPr>
          <w:lang w:val="pl-PL"/>
        </w:rPr>
        <w:t>0</w:t>
      </w:r>
      <w:r w:rsidRPr="001F5AF6">
        <w:rPr>
          <w:lang w:val="pl-PL"/>
        </w:rPr>
        <w:tab/>
        <w:t>Przerwa</w:t>
      </w:r>
    </w:p>
    <w:p w14:paraId="1B7D08A5" w14:textId="3BC366F6" w:rsidR="000520BA" w:rsidRPr="001F5AF6" w:rsidRDefault="00C86DCF">
      <w:pPr>
        <w:pStyle w:val="Nagwek2"/>
        <w:rPr>
          <w:lang w:val="pl-PL"/>
        </w:rPr>
      </w:pPr>
      <w:r w:rsidRPr="001F5AF6">
        <w:rPr>
          <w:lang w:val="pl-PL"/>
        </w:rPr>
        <w:br/>
      </w:r>
      <w:r w:rsidR="00CF10DB" w:rsidRPr="001F5AF6">
        <w:rPr>
          <w:lang w:val="pl-PL"/>
        </w:rPr>
        <w:t>1</w:t>
      </w:r>
      <w:r w:rsidRPr="001F5AF6">
        <w:rPr>
          <w:lang w:val="pl-PL"/>
        </w:rPr>
        <w:t>2</w:t>
      </w:r>
      <w:r w:rsidR="00CF10DB" w:rsidRPr="001F5AF6">
        <w:rPr>
          <w:lang w:val="pl-PL"/>
        </w:rPr>
        <w:t>:</w:t>
      </w:r>
      <w:r w:rsidR="004F7F52" w:rsidRPr="001F5AF6">
        <w:rPr>
          <w:lang w:val="pl-PL"/>
        </w:rPr>
        <w:t>4</w:t>
      </w:r>
      <w:r w:rsidR="00CF10DB" w:rsidRPr="001F5AF6">
        <w:rPr>
          <w:lang w:val="pl-PL"/>
        </w:rPr>
        <w:t>0-1</w:t>
      </w:r>
      <w:r w:rsidRPr="001F5AF6">
        <w:rPr>
          <w:lang w:val="pl-PL"/>
        </w:rPr>
        <w:t>4</w:t>
      </w:r>
      <w:r w:rsidR="00CF10DB" w:rsidRPr="001F5AF6">
        <w:rPr>
          <w:lang w:val="pl-PL"/>
        </w:rPr>
        <w:t>:</w:t>
      </w:r>
      <w:r w:rsidR="004F7F52" w:rsidRPr="001F5AF6">
        <w:rPr>
          <w:lang w:val="pl-PL"/>
        </w:rPr>
        <w:t>4</w:t>
      </w:r>
      <w:r w:rsidR="00CF10DB" w:rsidRPr="001F5AF6">
        <w:rPr>
          <w:lang w:val="pl-PL"/>
        </w:rPr>
        <w:t>0</w:t>
      </w:r>
      <w:r w:rsidR="00CF10DB" w:rsidRPr="001F5AF6">
        <w:rPr>
          <w:lang w:val="pl-PL"/>
        </w:rPr>
        <w:tab/>
      </w:r>
      <w:r w:rsidR="009F0D41" w:rsidRPr="001F5AF6">
        <w:rPr>
          <w:lang w:val="pl-PL"/>
        </w:rPr>
        <w:t>Sesja IX.</w:t>
      </w:r>
      <w:r w:rsidR="009F0D41" w:rsidRPr="001F5AF6">
        <w:rPr>
          <w:color w:val="4F81BD"/>
          <w:lang w:val="pl-PL"/>
        </w:rPr>
        <w:t xml:space="preserve"> Kominek</w:t>
      </w:r>
      <w:r w:rsidR="009F0D41" w:rsidRPr="001F5AF6">
        <w:rPr>
          <w:lang w:val="pl-PL"/>
        </w:rPr>
        <w:t xml:space="preserve"> radiologiczno-kliniczny</w:t>
      </w:r>
    </w:p>
    <w:p w14:paraId="26C16CB9" w14:textId="440E75BD" w:rsidR="000520BA" w:rsidRPr="001F5AF6" w:rsidRDefault="009236BC" w:rsidP="00CF10DB">
      <w:pPr>
        <w:ind w:left="1440" w:hanging="1440"/>
        <w:rPr>
          <w:lang w:val="pl-PL"/>
        </w:rPr>
      </w:pPr>
      <w:r w:rsidRPr="001F5AF6">
        <w:rPr>
          <w:lang w:val="pl-PL"/>
        </w:rPr>
        <w:t>12</w:t>
      </w:r>
      <w:r w:rsidR="009F0D41" w:rsidRPr="001F5AF6">
        <w:rPr>
          <w:lang w:val="pl-PL"/>
        </w:rPr>
        <w:t>:</w:t>
      </w:r>
      <w:r w:rsidR="004F7F52" w:rsidRPr="001F5AF6">
        <w:rPr>
          <w:lang w:val="pl-PL"/>
        </w:rPr>
        <w:t>4</w:t>
      </w:r>
      <w:r w:rsidR="009F0D41" w:rsidRPr="001F5AF6">
        <w:rPr>
          <w:lang w:val="pl-PL"/>
        </w:rPr>
        <w:t>0–1</w:t>
      </w:r>
      <w:r w:rsidRPr="001F5AF6">
        <w:rPr>
          <w:lang w:val="pl-PL"/>
        </w:rPr>
        <w:t>3</w:t>
      </w:r>
      <w:r w:rsidR="009F0D41" w:rsidRPr="001F5AF6">
        <w:rPr>
          <w:lang w:val="pl-PL"/>
        </w:rPr>
        <w:t>:</w:t>
      </w:r>
      <w:r w:rsidR="004F7F52" w:rsidRPr="001F5AF6">
        <w:rPr>
          <w:lang w:val="pl-PL"/>
        </w:rPr>
        <w:t>1</w:t>
      </w:r>
      <w:r w:rsidR="00D87ED0">
        <w:rPr>
          <w:lang w:val="pl-PL"/>
        </w:rPr>
        <w:t>0</w:t>
      </w:r>
      <w:r w:rsidR="00CF10DB" w:rsidRPr="001F5AF6">
        <w:rPr>
          <w:lang w:val="pl-PL"/>
        </w:rPr>
        <w:tab/>
      </w:r>
      <w:r w:rsidR="009F0D41" w:rsidRPr="001F5AF6">
        <w:rPr>
          <w:lang w:val="pl-PL"/>
        </w:rPr>
        <w:t xml:space="preserve">Rak jelita grubego </w:t>
      </w:r>
      <w:r w:rsidR="00CF10DB" w:rsidRPr="001F5AF6">
        <w:rPr>
          <w:lang w:val="pl-PL"/>
        </w:rPr>
        <w:br/>
      </w:r>
      <w:r w:rsidR="009F0D41" w:rsidRPr="001F5AF6">
        <w:rPr>
          <w:lang w:val="pl-PL"/>
        </w:rPr>
        <w:t xml:space="preserve">Kaja Klein </w:t>
      </w:r>
      <w:r w:rsidR="00CF10DB" w:rsidRPr="001F5AF6">
        <w:rPr>
          <w:lang w:val="pl-PL"/>
        </w:rPr>
        <w:t>+</w:t>
      </w:r>
      <w:r w:rsidR="009F0D41" w:rsidRPr="001F5AF6">
        <w:rPr>
          <w:lang w:val="pl-PL"/>
        </w:rPr>
        <w:t xml:space="preserve"> Piotr Spychalski</w:t>
      </w:r>
    </w:p>
    <w:p w14:paraId="6574B352" w14:textId="4DC0D159" w:rsidR="000520BA" w:rsidRPr="001F5AF6" w:rsidRDefault="009F0D41" w:rsidP="00CF10DB">
      <w:pPr>
        <w:ind w:left="1440" w:hanging="1440"/>
        <w:rPr>
          <w:lang w:val="pl-PL"/>
        </w:rPr>
      </w:pPr>
      <w:r w:rsidRPr="001F5AF6">
        <w:rPr>
          <w:lang w:val="pl-PL"/>
        </w:rPr>
        <w:t>1</w:t>
      </w:r>
      <w:r w:rsidR="009236BC" w:rsidRPr="001F5AF6">
        <w:rPr>
          <w:lang w:val="pl-PL"/>
        </w:rPr>
        <w:t>3</w:t>
      </w:r>
      <w:r w:rsidRPr="001F5AF6">
        <w:rPr>
          <w:lang w:val="pl-PL"/>
        </w:rPr>
        <w:t>:</w:t>
      </w:r>
      <w:r w:rsidR="004F7F52" w:rsidRPr="001F5AF6">
        <w:rPr>
          <w:lang w:val="pl-PL"/>
        </w:rPr>
        <w:t>1</w:t>
      </w:r>
      <w:r w:rsidR="00D87ED0">
        <w:rPr>
          <w:lang w:val="pl-PL"/>
        </w:rPr>
        <w:t>0</w:t>
      </w:r>
      <w:r w:rsidRPr="001F5AF6">
        <w:rPr>
          <w:lang w:val="pl-PL"/>
        </w:rPr>
        <w:t>–1</w:t>
      </w:r>
      <w:r w:rsidR="009236BC" w:rsidRPr="001F5AF6">
        <w:rPr>
          <w:lang w:val="pl-PL"/>
        </w:rPr>
        <w:t>3</w:t>
      </w:r>
      <w:r w:rsidRPr="001F5AF6">
        <w:rPr>
          <w:lang w:val="pl-PL"/>
        </w:rPr>
        <w:t>:</w:t>
      </w:r>
      <w:r w:rsidR="00D87ED0">
        <w:rPr>
          <w:lang w:val="pl-PL"/>
        </w:rPr>
        <w:t>4</w:t>
      </w:r>
      <w:r w:rsidRPr="001F5AF6">
        <w:rPr>
          <w:lang w:val="pl-PL"/>
        </w:rPr>
        <w:t>0</w:t>
      </w:r>
      <w:r w:rsidR="00CF10DB" w:rsidRPr="001F5AF6">
        <w:rPr>
          <w:lang w:val="pl-PL"/>
        </w:rPr>
        <w:tab/>
      </w:r>
      <w:r w:rsidRPr="001F5AF6">
        <w:rPr>
          <w:lang w:val="pl-PL"/>
        </w:rPr>
        <w:t>Rak piersi</w:t>
      </w:r>
      <w:r w:rsidR="00CF10DB" w:rsidRPr="001F5AF6">
        <w:rPr>
          <w:lang w:val="pl-PL"/>
        </w:rPr>
        <w:br/>
        <w:t xml:space="preserve">Joanna </w:t>
      </w:r>
      <w:r w:rsidRPr="001F5AF6">
        <w:rPr>
          <w:lang w:val="pl-PL"/>
        </w:rPr>
        <w:t xml:space="preserve">Kufel-Grabowska </w:t>
      </w:r>
      <w:r w:rsidR="00CF10DB" w:rsidRPr="001F5AF6">
        <w:rPr>
          <w:lang w:val="pl-PL"/>
        </w:rPr>
        <w:t>+</w:t>
      </w:r>
      <w:r w:rsidRPr="001F5AF6">
        <w:rPr>
          <w:lang w:val="pl-PL"/>
        </w:rPr>
        <w:t xml:space="preserve"> Katarzyna Racławska</w:t>
      </w:r>
    </w:p>
    <w:p w14:paraId="491040E2" w14:textId="2CEE72E4" w:rsidR="000520BA" w:rsidRPr="001F5AF6" w:rsidRDefault="009F0D41" w:rsidP="00CF10DB">
      <w:pPr>
        <w:ind w:left="1440" w:hanging="1440"/>
        <w:rPr>
          <w:lang w:val="pl-PL"/>
        </w:rPr>
      </w:pPr>
      <w:r w:rsidRPr="001F5AF6">
        <w:rPr>
          <w:lang w:val="pl-PL"/>
        </w:rPr>
        <w:t>1</w:t>
      </w:r>
      <w:r w:rsidR="009236BC" w:rsidRPr="001F5AF6">
        <w:rPr>
          <w:lang w:val="pl-PL"/>
        </w:rPr>
        <w:t>3</w:t>
      </w:r>
      <w:r w:rsidRPr="001F5AF6">
        <w:rPr>
          <w:lang w:val="pl-PL"/>
        </w:rPr>
        <w:t>:</w:t>
      </w:r>
      <w:r w:rsidR="00D87ED0">
        <w:rPr>
          <w:lang w:val="pl-PL"/>
        </w:rPr>
        <w:t>4</w:t>
      </w:r>
      <w:r w:rsidRPr="001F5AF6">
        <w:rPr>
          <w:lang w:val="pl-PL"/>
        </w:rPr>
        <w:t>0–1</w:t>
      </w:r>
      <w:r w:rsidR="009236BC" w:rsidRPr="001F5AF6">
        <w:rPr>
          <w:lang w:val="pl-PL"/>
        </w:rPr>
        <w:t>4</w:t>
      </w:r>
      <w:r w:rsidRPr="001F5AF6">
        <w:rPr>
          <w:lang w:val="pl-PL"/>
        </w:rPr>
        <w:t>:</w:t>
      </w:r>
      <w:r w:rsidR="00D87ED0">
        <w:rPr>
          <w:lang w:val="pl-PL"/>
        </w:rPr>
        <w:t>10</w:t>
      </w:r>
      <w:r w:rsidR="00CF10DB" w:rsidRPr="001F5AF6">
        <w:rPr>
          <w:lang w:val="pl-PL"/>
        </w:rPr>
        <w:tab/>
      </w:r>
      <w:r w:rsidR="00D87ED0">
        <w:rPr>
          <w:lang w:val="pl-PL"/>
        </w:rPr>
        <w:t xml:space="preserve">Guzy i zmiany </w:t>
      </w:r>
      <w:proofErr w:type="spellStart"/>
      <w:r w:rsidR="00D87ED0">
        <w:rPr>
          <w:lang w:val="pl-PL"/>
        </w:rPr>
        <w:t>guzopodobne</w:t>
      </w:r>
      <w:proofErr w:type="spellEnd"/>
      <w:r w:rsidRPr="001F5AF6">
        <w:rPr>
          <w:lang w:val="pl-PL"/>
        </w:rPr>
        <w:t xml:space="preserve"> </w:t>
      </w:r>
      <w:r w:rsidR="00D87ED0">
        <w:rPr>
          <w:lang w:val="pl-PL"/>
        </w:rPr>
        <w:t>głowy i szyi</w:t>
      </w:r>
      <w:r w:rsidR="001952F1">
        <w:rPr>
          <w:lang w:val="pl-PL"/>
        </w:rPr>
        <w:br/>
      </w:r>
      <w:r w:rsidRPr="001F5AF6">
        <w:rPr>
          <w:lang w:val="pl-PL"/>
        </w:rPr>
        <w:t xml:space="preserve">Bogumił </w:t>
      </w:r>
      <w:proofErr w:type="spellStart"/>
      <w:r w:rsidRPr="001F5AF6">
        <w:rPr>
          <w:lang w:val="pl-PL"/>
        </w:rPr>
        <w:t>Mikaszewski</w:t>
      </w:r>
      <w:proofErr w:type="spellEnd"/>
      <w:r w:rsidRPr="001F5AF6">
        <w:rPr>
          <w:lang w:val="pl-PL"/>
        </w:rPr>
        <w:t xml:space="preserve"> </w:t>
      </w:r>
      <w:r w:rsidR="00CF10DB" w:rsidRPr="001F5AF6">
        <w:rPr>
          <w:lang w:val="pl-PL"/>
        </w:rPr>
        <w:t>+</w:t>
      </w:r>
      <w:r w:rsidRPr="001F5AF6">
        <w:rPr>
          <w:lang w:val="pl-PL"/>
        </w:rPr>
        <w:t xml:space="preserve"> Tomasz Nowicki</w:t>
      </w:r>
    </w:p>
    <w:p w14:paraId="0F95EDC1" w14:textId="5D11D5D4" w:rsidR="000520BA" w:rsidRPr="001F5AF6" w:rsidRDefault="009F0D41" w:rsidP="00CF10DB">
      <w:pPr>
        <w:ind w:left="1440" w:hanging="1440"/>
        <w:rPr>
          <w:lang w:val="pl-PL"/>
        </w:rPr>
      </w:pPr>
      <w:r w:rsidRPr="001F5AF6">
        <w:rPr>
          <w:lang w:val="pl-PL"/>
        </w:rPr>
        <w:t>1</w:t>
      </w:r>
      <w:r w:rsidR="009236BC" w:rsidRPr="001F5AF6">
        <w:rPr>
          <w:lang w:val="pl-PL"/>
        </w:rPr>
        <w:t>4</w:t>
      </w:r>
      <w:r w:rsidRPr="001F5AF6">
        <w:rPr>
          <w:lang w:val="pl-PL"/>
        </w:rPr>
        <w:t>:</w:t>
      </w:r>
      <w:r w:rsidR="00D87ED0">
        <w:rPr>
          <w:lang w:val="pl-PL"/>
        </w:rPr>
        <w:t>10</w:t>
      </w:r>
      <w:r w:rsidRPr="001F5AF6">
        <w:rPr>
          <w:lang w:val="pl-PL"/>
        </w:rPr>
        <w:t>–</w:t>
      </w:r>
      <w:r w:rsidR="00D87ED0">
        <w:rPr>
          <w:lang w:val="pl-PL"/>
        </w:rPr>
        <w:t>14:40</w:t>
      </w:r>
      <w:r w:rsidR="00CF10DB" w:rsidRPr="001F5AF6">
        <w:rPr>
          <w:lang w:val="pl-PL"/>
        </w:rPr>
        <w:tab/>
      </w:r>
      <w:r w:rsidRPr="001F5AF6">
        <w:rPr>
          <w:lang w:val="pl-PL"/>
        </w:rPr>
        <w:t xml:space="preserve">Rak prostaty </w:t>
      </w:r>
      <w:r w:rsidR="00CF10DB" w:rsidRPr="001F5AF6">
        <w:rPr>
          <w:lang w:val="pl-PL"/>
        </w:rPr>
        <w:br/>
      </w:r>
      <w:r w:rsidR="00C86DCF" w:rsidRPr="001F5AF6">
        <w:rPr>
          <w:lang w:val="pl-PL"/>
        </w:rPr>
        <w:t>Marcin Matuszewski</w:t>
      </w:r>
      <w:r w:rsidR="009970F2" w:rsidRPr="001F5AF6">
        <w:rPr>
          <w:lang w:val="pl-PL"/>
        </w:rPr>
        <w:t xml:space="preserve"> + Katarzyna Skrobisz</w:t>
      </w:r>
    </w:p>
    <w:p w14:paraId="71B914B4" w14:textId="77777777" w:rsidR="00CF10DB" w:rsidRPr="001F5AF6" w:rsidRDefault="00CF10DB" w:rsidP="00CF10DB">
      <w:pPr>
        <w:ind w:left="1440" w:hanging="1440"/>
        <w:rPr>
          <w:lang w:val="pl-PL"/>
        </w:rPr>
      </w:pPr>
    </w:p>
    <w:p w14:paraId="26034FB0" w14:textId="729FC682" w:rsidR="00CF10DB" w:rsidRDefault="000B2EC1" w:rsidP="00CF10DB">
      <w:pPr>
        <w:pStyle w:val="Nagwek2"/>
      </w:pPr>
      <w:r>
        <w:t>14:40-14:45</w:t>
      </w:r>
      <w:r w:rsidR="0051324A">
        <w:tab/>
      </w:r>
      <w:proofErr w:type="spellStart"/>
      <w:r w:rsidR="00CF10DB">
        <w:t>Zakończenie</w:t>
      </w:r>
      <w:proofErr w:type="spellEnd"/>
    </w:p>
    <w:p w14:paraId="05CEBBD1" w14:textId="33678919" w:rsidR="000520BA" w:rsidRPr="00CF10DB" w:rsidRDefault="000520BA" w:rsidP="00CF10DB">
      <w:pPr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</w:pPr>
    </w:p>
    <w:sectPr w:rsidR="000520BA" w:rsidRPr="00CF10DB" w:rsidSect="00A3658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FEB51" w14:textId="77777777" w:rsidR="00553712" w:rsidRDefault="00553712" w:rsidP="00184497">
      <w:pPr>
        <w:spacing w:after="0" w:line="240" w:lineRule="auto"/>
      </w:pPr>
      <w:r>
        <w:separator/>
      </w:r>
    </w:p>
  </w:endnote>
  <w:endnote w:type="continuationSeparator" w:id="0">
    <w:p w14:paraId="349A5CFA" w14:textId="77777777" w:rsidR="00553712" w:rsidRDefault="00553712" w:rsidP="00184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5C74" w14:textId="77777777" w:rsidR="00553712" w:rsidRDefault="00553712" w:rsidP="00184497">
      <w:pPr>
        <w:spacing w:after="0" w:line="240" w:lineRule="auto"/>
      </w:pPr>
      <w:r>
        <w:separator/>
      </w:r>
    </w:p>
  </w:footnote>
  <w:footnote w:type="continuationSeparator" w:id="0">
    <w:p w14:paraId="0A4B0983" w14:textId="77777777" w:rsidR="00553712" w:rsidRDefault="00553712" w:rsidP="00184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2B4B" w14:textId="75028BE9" w:rsidR="00A36586" w:rsidRDefault="00A36586" w:rsidP="00A36586">
    <w:pPr>
      <w:pStyle w:val="Nagwek"/>
      <w:jc w:val="center"/>
    </w:pPr>
    <w:r w:rsidRPr="00A36586">
      <w:rPr>
        <w:noProof/>
      </w:rPr>
      <w:drawing>
        <wp:inline distT="0" distB="0" distL="0" distR="0" wp14:anchorId="7DBE5E14" wp14:editId="50B44587">
          <wp:extent cx="5486400" cy="984885"/>
          <wp:effectExtent l="0" t="0" r="0" b="5715"/>
          <wp:docPr id="20026254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62547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98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8218010">
    <w:abstractNumId w:val="8"/>
  </w:num>
  <w:num w:numId="2" w16cid:durableId="946615653">
    <w:abstractNumId w:val="6"/>
  </w:num>
  <w:num w:numId="3" w16cid:durableId="1626619832">
    <w:abstractNumId w:val="5"/>
  </w:num>
  <w:num w:numId="4" w16cid:durableId="2104373653">
    <w:abstractNumId w:val="4"/>
  </w:num>
  <w:num w:numId="5" w16cid:durableId="1066145328">
    <w:abstractNumId w:val="7"/>
  </w:num>
  <w:num w:numId="6" w16cid:durableId="1472290196">
    <w:abstractNumId w:val="3"/>
  </w:num>
  <w:num w:numId="7" w16cid:durableId="1397045100">
    <w:abstractNumId w:val="2"/>
  </w:num>
  <w:num w:numId="8" w16cid:durableId="291180890">
    <w:abstractNumId w:val="1"/>
  </w:num>
  <w:num w:numId="9" w16cid:durableId="78442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7F7"/>
    <w:rsid w:val="00034616"/>
    <w:rsid w:val="000520BA"/>
    <w:rsid w:val="0006063C"/>
    <w:rsid w:val="000B2EC1"/>
    <w:rsid w:val="000D0B9A"/>
    <w:rsid w:val="000E5D33"/>
    <w:rsid w:val="00127419"/>
    <w:rsid w:val="0013385D"/>
    <w:rsid w:val="0015074B"/>
    <w:rsid w:val="00184497"/>
    <w:rsid w:val="001952F1"/>
    <w:rsid w:val="001A67F8"/>
    <w:rsid w:val="001D74EE"/>
    <w:rsid w:val="001E6F8F"/>
    <w:rsid w:val="001F5AF6"/>
    <w:rsid w:val="00213858"/>
    <w:rsid w:val="002401E7"/>
    <w:rsid w:val="002539F6"/>
    <w:rsid w:val="0029639D"/>
    <w:rsid w:val="002C53D2"/>
    <w:rsid w:val="002C593E"/>
    <w:rsid w:val="002D7A05"/>
    <w:rsid w:val="002D7B5B"/>
    <w:rsid w:val="002E41E2"/>
    <w:rsid w:val="002E6E39"/>
    <w:rsid w:val="00306D6C"/>
    <w:rsid w:val="003235BD"/>
    <w:rsid w:val="00326F90"/>
    <w:rsid w:val="003A684B"/>
    <w:rsid w:val="003E2A37"/>
    <w:rsid w:val="003F33D8"/>
    <w:rsid w:val="0042058D"/>
    <w:rsid w:val="004429FB"/>
    <w:rsid w:val="004F7F52"/>
    <w:rsid w:val="0051324A"/>
    <w:rsid w:val="00536BEF"/>
    <w:rsid w:val="00553712"/>
    <w:rsid w:val="00573ED0"/>
    <w:rsid w:val="00582BA1"/>
    <w:rsid w:val="005B0B5D"/>
    <w:rsid w:val="005C330F"/>
    <w:rsid w:val="005F2A94"/>
    <w:rsid w:val="006015B9"/>
    <w:rsid w:val="0062627F"/>
    <w:rsid w:val="00673DAB"/>
    <w:rsid w:val="00695B03"/>
    <w:rsid w:val="00697053"/>
    <w:rsid w:val="006A3483"/>
    <w:rsid w:val="006B3A3C"/>
    <w:rsid w:val="006C6BD9"/>
    <w:rsid w:val="00717B2D"/>
    <w:rsid w:val="00742B4D"/>
    <w:rsid w:val="0074687B"/>
    <w:rsid w:val="007765F7"/>
    <w:rsid w:val="00795B49"/>
    <w:rsid w:val="00813E40"/>
    <w:rsid w:val="0082381D"/>
    <w:rsid w:val="00873199"/>
    <w:rsid w:val="0088115A"/>
    <w:rsid w:val="00893A32"/>
    <w:rsid w:val="008A62C6"/>
    <w:rsid w:val="008C447A"/>
    <w:rsid w:val="008E717D"/>
    <w:rsid w:val="009236BC"/>
    <w:rsid w:val="009868B3"/>
    <w:rsid w:val="00990A36"/>
    <w:rsid w:val="00993FC1"/>
    <w:rsid w:val="00995A4C"/>
    <w:rsid w:val="009970F2"/>
    <w:rsid w:val="009F0D41"/>
    <w:rsid w:val="00A36586"/>
    <w:rsid w:val="00A72888"/>
    <w:rsid w:val="00A80667"/>
    <w:rsid w:val="00A9489E"/>
    <w:rsid w:val="00AA1D8D"/>
    <w:rsid w:val="00AA21F9"/>
    <w:rsid w:val="00AB0A11"/>
    <w:rsid w:val="00AC0633"/>
    <w:rsid w:val="00AD16BA"/>
    <w:rsid w:val="00B12C24"/>
    <w:rsid w:val="00B47730"/>
    <w:rsid w:val="00B679A5"/>
    <w:rsid w:val="00B72E15"/>
    <w:rsid w:val="00BC1DC2"/>
    <w:rsid w:val="00C25CAB"/>
    <w:rsid w:val="00C400E5"/>
    <w:rsid w:val="00C60423"/>
    <w:rsid w:val="00C66154"/>
    <w:rsid w:val="00C76744"/>
    <w:rsid w:val="00C86DCF"/>
    <w:rsid w:val="00CB0664"/>
    <w:rsid w:val="00CB0ADD"/>
    <w:rsid w:val="00CC2FB8"/>
    <w:rsid w:val="00CF10DB"/>
    <w:rsid w:val="00D22A51"/>
    <w:rsid w:val="00D354A2"/>
    <w:rsid w:val="00D62EF1"/>
    <w:rsid w:val="00D866E0"/>
    <w:rsid w:val="00D87ED0"/>
    <w:rsid w:val="00DD056C"/>
    <w:rsid w:val="00DD4B7D"/>
    <w:rsid w:val="00DF5325"/>
    <w:rsid w:val="00E21559"/>
    <w:rsid w:val="00E2793C"/>
    <w:rsid w:val="00E56471"/>
    <w:rsid w:val="00E65440"/>
    <w:rsid w:val="00E747DC"/>
    <w:rsid w:val="00E91EDF"/>
    <w:rsid w:val="00EA1005"/>
    <w:rsid w:val="00EB494E"/>
    <w:rsid w:val="00ED7F1A"/>
    <w:rsid w:val="00F27E60"/>
    <w:rsid w:val="00F34453"/>
    <w:rsid w:val="00F3523C"/>
    <w:rsid w:val="00F51DD9"/>
    <w:rsid w:val="00F53F47"/>
    <w:rsid w:val="00F56C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1AF9C7"/>
  <w14:defaultImageDpi w14:val="300"/>
  <w15:docId w15:val="{A2C642EC-A0BB-40F5-BB80-CED8E996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B49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2E6E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6E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6E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E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E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482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Góra</cp:lastModifiedBy>
  <cp:revision>3</cp:revision>
  <dcterms:created xsi:type="dcterms:W3CDTF">2026-02-25T10:32:00Z</dcterms:created>
  <dcterms:modified xsi:type="dcterms:W3CDTF">2026-02-25T10:39:00Z</dcterms:modified>
  <cp:category/>
</cp:coreProperties>
</file>