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68B4" w14:textId="77777777" w:rsidR="001E03F9" w:rsidRPr="00EE4E3D" w:rsidRDefault="00B9180D" w:rsidP="00240CA4">
      <w:pPr>
        <w:pStyle w:val="Tytu"/>
        <w:spacing w:after="0" w:line="360" w:lineRule="auto"/>
        <w:rPr>
          <w:lang w:val="pl-PL"/>
        </w:rPr>
      </w:pPr>
      <w:r w:rsidRPr="00EE4E3D">
        <w:rPr>
          <w:lang w:val="pl-PL"/>
        </w:rPr>
        <w:t>Agenda Kongresu Medycznego (2 dni) – wersja szczegółowa</w:t>
      </w:r>
    </w:p>
    <w:p w14:paraId="2FB9A100" w14:textId="77777777" w:rsidR="001E03F9" w:rsidRPr="00EE4E3D" w:rsidRDefault="00B9180D" w:rsidP="00240CA4">
      <w:pPr>
        <w:pStyle w:val="Nagwek1"/>
        <w:spacing w:before="0" w:line="360" w:lineRule="auto"/>
        <w:rPr>
          <w:lang w:val="pl-PL"/>
        </w:rPr>
      </w:pPr>
      <w:r w:rsidRPr="00EE4E3D">
        <w:rPr>
          <w:lang w:val="pl-PL"/>
        </w:rPr>
        <w:t>Dzień 1</w:t>
      </w:r>
    </w:p>
    <w:p w14:paraId="7F624E25" w14:textId="18AC5513" w:rsidR="001E03F9" w:rsidRDefault="00E05F93" w:rsidP="00240CA4">
      <w:pPr>
        <w:spacing w:after="0" w:line="360" w:lineRule="auto"/>
        <w:rPr>
          <w:lang w:val="pl-PL"/>
        </w:rPr>
      </w:pPr>
      <w:r>
        <w:rPr>
          <w:lang w:val="pl-PL"/>
        </w:rPr>
        <w:t>08</w:t>
      </w:r>
      <w:r w:rsidR="00F40A8E">
        <w:rPr>
          <w:lang w:val="pl-PL"/>
        </w:rPr>
        <w:t>:0</w:t>
      </w:r>
      <w:r>
        <w:rPr>
          <w:lang w:val="pl-PL"/>
        </w:rPr>
        <w:t>0-</w:t>
      </w:r>
      <w:r w:rsidR="00F40A8E">
        <w:rPr>
          <w:lang w:val="pl-PL"/>
        </w:rPr>
        <w:t>8:45</w:t>
      </w:r>
      <w:r w:rsidR="00B9180D" w:rsidRPr="00EE4E3D">
        <w:rPr>
          <w:lang w:val="pl-PL"/>
        </w:rPr>
        <w:t xml:space="preserve"> </w:t>
      </w:r>
      <w:r w:rsidR="00F40A8E">
        <w:rPr>
          <w:lang w:val="pl-PL"/>
        </w:rPr>
        <w:t>Rejestracja</w:t>
      </w:r>
    </w:p>
    <w:p w14:paraId="4023705E" w14:textId="4B4358C8" w:rsidR="00F40A8E" w:rsidRPr="00EE4E3D" w:rsidRDefault="00F40A8E" w:rsidP="00240CA4">
      <w:pPr>
        <w:spacing w:after="0" w:line="360" w:lineRule="auto"/>
        <w:rPr>
          <w:lang w:val="pl-PL"/>
        </w:rPr>
      </w:pPr>
      <w:r>
        <w:rPr>
          <w:lang w:val="pl-PL"/>
        </w:rPr>
        <w:t>8:45-9:00 Otwarcie</w:t>
      </w:r>
      <w:r w:rsidR="000550F7">
        <w:rPr>
          <w:lang w:val="pl-PL"/>
        </w:rPr>
        <w:t xml:space="preserve"> Kongresu</w:t>
      </w:r>
    </w:p>
    <w:p w14:paraId="795CD6C7" w14:textId="4438CA89" w:rsidR="001E03F9" w:rsidRPr="00EE4E3D" w:rsidRDefault="00B9180D" w:rsidP="00240CA4">
      <w:pPr>
        <w:pStyle w:val="Nagwek2"/>
        <w:spacing w:before="0" w:line="360" w:lineRule="auto"/>
        <w:rPr>
          <w:lang w:val="pl-PL"/>
        </w:rPr>
      </w:pPr>
      <w:r w:rsidRPr="00EE4E3D">
        <w:rPr>
          <w:lang w:val="pl-PL"/>
        </w:rPr>
        <w:t>Blok I (09:</w:t>
      </w:r>
      <w:r w:rsidR="00EE4E3D">
        <w:rPr>
          <w:lang w:val="pl-PL"/>
        </w:rPr>
        <w:t>1</w:t>
      </w:r>
      <w:r w:rsidRPr="00EE4E3D">
        <w:rPr>
          <w:lang w:val="pl-PL"/>
        </w:rPr>
        <w:t>0–10:</w:t>
      </w:r>
      <w:r w:rsidR="00EE4E3D">
        <w:rPr>
          <w:lang w:val="pl-PL"/>
        </w:rPr>
        <w:t>5</w:t>
      </w:r>
      <w:r w:rsidRPr="00EE4E3D">
        <w:rPr>
          <w:lang w:val="pl-PL"/>
        </w:rPr>
        <w:t>0)</w:t>
      </w:r>
    </w:p>
    <w:p w14:paraId="79A87B83" w14:textId="57592588" w:rsidR="001E03F9" w:rsidRPr="00EE4E3D" w:rsidRDefault="00B9180D" w:rsidP="00240CA4">
      <w:pPr>
        <w:spacing w:after="0" w:line="360" w:lineRule="auto"/>
        <w:rPr>
          <w:lang w:val="pl-PL"/>
        </w:rPr>
      </w:pPr>
      <w:r w:rsidRPr="00EE4E3D">
        <w:rPr>
          <w:lang w:val="pl-PL"/>
        </w:rPr>
        <w:t>09:</w:t>
      </w:r>
      <w:r w:rsidR="00E05F93">
        <w:rPr>
          <w:lang w:val="pl-PL"/>
        </w:rPr>
        <w:t>00</w:t>
      </w:r>
      <w:r w:rsidRPr="00EE4E3D">
        <w:rPr>
          <w:lang w:val="pl-PL"/>
        </w:rPr>
        <w:t>–09:</w:t>
      </w:r>
      <w:r w:rsidR="00E05F93">
        <w:rPr>
          <w:lang w:val="pl-PL"/>
        </w:rPr>
        <w:t>2</w:t>
      </w:r>
      <w:r w:rsidRPr="00EE4E3D">
        <w:rPr>
          <w:lang w:val="pl-PL"/>
        </w:rPr>
        <w:t xml:space="preserve">0 </w:t>
      </w:r>
      <w:r w:rsidR="00E05F93" w:rsidRPr="00DA782E">
        <w:rPr>
          <w:lang w:val="pl-PL"/>
        </w:rPr>
        <w:t>Odwracalne przyczyny zatrzymania krążenia – dr hab. n. med. Tomasz Ilczak</w:t>
      </w:r>
      <w:r w:rsidR="00614FED">
        <w:rPr>
          <w:lang w:val="pl-PL"/>
        </w:rPr>
        <w:t>, prof. UBB</w:t>
      </w:r>
    </w:p>
    <w:p w14:paraId="4F974E18" w14:textId="45347845" w:rsidR="001E03F9" w:rsidRPr="00EE4E3D" w:rsidRDefault="7700B50C" w:rsidP="00240CA4">
      <w:pPr>
        <w:spacing w:after="0" w:line="360" w:lineRule="auto"/>
        <w:rPr>
          <w:lang w:val="pl-PL"/>
        </w:rPr>
      </w:pPr>
      <w:r w:rsidRPr="00DA782E">
        <w:rPr>
          <w:lang w:val="pl-PL"/>
        </w:rPr>
        <w:t>09:</w:t>
      </w:r>
      <w:r w:rsidR="00E05F93">
        <w:rPr>
          <w:lang w:val="pl-PL"/>
        </w:rPr>
        <w:t>2</w:t>
      </w:r>
      <w:r w:rsidRPr="00DA782E">
        <w:rPr>
          <w:lang w:val="pl-PL"/>
        </w:rPr>
        <w:t>0–</w:t>
      </w:r>
      <w:r w:rsidR="6E55DE04" w:rsidRPr="00DA782E">
        <w:rPr>
          <w:lang w:val="pl-PL"/>
        </w:rPr>
        <w:t>09</w:t>
      </w:r>
      <w:r w:rsidRPr="00DA782E">
        <w:rPr>
          <w:lang w:val="pl-PL"/>
        </w:rPr>
        <w:t>:</w:t>
      </w:r>
      <w:r w:rsidR="00E05F93">
        <w:rPr>
          <w:lang w:val="pl-PL"/>
        </w:rPr>
        <w:t>4</w:t>
      </w:r>
      <w:r w:rsidRPr="00DA782E">
        <w:rPr>
          <w:lang w:val="pl-PL"/>
        </w:rPr>
        <w:t xml:space="preserve">0 </w:t>
      </w:r>
      <w:r w:rsidR="00E05F93" w:rsidRPr="00DA782E">
        <w:rPr>
          <w:lang w:val="pl-PL"/>
        </w:rPr>
        <w:t>Wentylacja w NZK w świetle wytycznych – dr n. med. Jacek Wawrzynek</w:t>
      </w:r>
    </w:p>
    <w:p w14:paraId="7A9BD225" w14:textId="7C8ACD28" w:rsidR="001E03F9" w:rsidRPr="00E05F93" w:rsidRDefault="6E55DE04" w:rsidP="00240CA4">
      <w:pPr>
        <w:spacing w:after="0" w:line="360" w:lineRule="auto"/>
        <w:rPr>
          <w:rFonts w:ascii="Cambria" w:eastAsia="Cambria" w:hAnsi="Cambria" w:cs="Cambria"/>
          <w:lang w:val="pl-PL"/>
        </w:rPr>
      </w:pPr>
      <w:r w:rsidRPr="00DA782E">
        <w:rPr>
          <w:lang w:val="pl-PL"/>
        </w:rPr>
        <w:t>09:</w:t>
      </w:r>
      <w:r w:rsidR="00E05F93">
        <w:rPr>
          <w:lang w:val="pl-PL"/>
        </w:rPr>
        <w:t>4</w:t>
      </w:r>
      <w:r w:rsidRPr="00DA782E">
        <w:rPr>
          <w:lang w:val="pl-PL"/>
        </w:rPr>
        <w:t xml:space="preserve">0 </w:t>
      </w:r>
      <w:r w:rsidR="7700B50C" w:rsidRPr="00DA782E">
        <w:rPr>
          <w:lang w:val="pl-PL"/>
        </w:rPr>
        <w:t>–10:</w:t>
      </w:r>
      <w:r w:rsidR="007152FF">
        <w:rPr>
          <w:lang w:val="pl-PL"/>
        </w:rPr>
        <w:t>0</w:t>
      </w:r>
      <w:r w:rsidR="00E05F93">
        <w:rPr>
          <w:lang w:val="pl-PL"/>
        </w:rPr>
        <w:t>0</w:t>
      </w:r>
      <w:r w:rsidR="7700B50C" w:rsidRPr="00DA782E">
        <w:rPr>
          <w:lang w:val="pl-PL"/>
        </w:rPr>
        <w:t xml:space="preserve"> </w:t>
      </w:r>
      <w:r w:rsidR="007152FF" w:rsidRPr="00DA782E">
        <w:rPr>
          <w:lang w:val="pl-PL"/>
        </w:rPr>
        <w:t>Terapia ECMO od podstaw – mgr Ariel Szczotok</w:t>
      </w:r>
      <w:r w:rsidR="007152FF" w:rsidRPr="00DA782E">
        <w:rPr>
          <w:rFonts w:ascii="Cambria" w:eastAsia="Cambria" w:hAnsi="Cambria" w:cs="Cambria"/>
          <w:color w:val="000000" w:themeColor="text1"/>
          <w:lang w:val="pl-PL"/>
        </w:rPr>
        <w:t xml:space="preserve"> </w:t>
      </w:r>
    </w:p>
    <w:p w14:paraId="3C5167B2" w14:textId="7722E41C" w:rsidR="00EE4E3D" w:rsidRPr="007152FF" w:rsidRDefault="7700B50C" w:rsidP="00240CA4">
      <w:pPr>
        <w:spacing w:after="0" w:line="360" w:lineRule="auto"/>
        <w:rPr>
          <w:rFonts w:ascii="Cambria" w:eastAsia="Cambria" w:hAnsi="Cambria" w:cs="Cambria"/>
          <w:lang w:val="pl-PL"/>
        </w:rPr>
      </w:pPr>
      <w:r w:rsidRPr="00DA782E">
        <w:rPr>
          <w:lang w:val="pl-PL"/>
        </w:rPr>
        <w:t>10:</w:t>
      </w:r>
      <w:r w:rsidR="007152FF">
        <w:rPr>
          <w:lang w:val="pl-PL"/>
        </w:rPr>
        <w:t>0</w:t>
      </w:r>
      <w:r w:rsidRPr="00DA782E">
        <w:rPr>
          <w:lang w:val="pl-PL"/>
        </w:rPr>
        <w:t>0–10:</w:t>
      </w:r>
      <w:r w:rsidR="00E05F93">
        <w:rPr>
          <w:lang w:val="pl-PL"/>
        </w:rPr>
        <w:t>3</w:t>
      </w:r>
      <w:r w:rsidRPr="00DA782E">
        <w:rPr>
          <w:lang w:val="pl-PL"/>
        </w:rPr>
        <w:t>0</w:t>
      </w:r>
      <w:r w:rsidR="24C41D4B" w:rsidRPr="00DA782E">
        <w:rPr>
          <w:lang w:val="pl-PL"/>
        </w:rPr>
        <w:t xml:space="preserve"> </w:t>
      </w:r>
      <w:r w:rsidR="007152FF" w:rsidRPr="00DA782E">
        <w:rPr>
          <w:rFonts w:ascii="Cambria" w:eastAsia="Cambria" w:hAnsi="Cambria" w:cs="Cambria"/>
          <w:color w:val="000000" w:themeColor="text1"/>
          <w:lang w:val="pl-PL"/>
        </w:rPr>
        <w:t>Sytuacje kryzysowe w kontakcie z osobą zaburzoną – dr Bartosz Głowacki, dr Dominika Grzybowska-Ganszczyk</w:t>
      </w:r>
    </w:p>
    <w:p w14:paraId="2E1C8A4F" w14:textId="26E26FC7" w:rsidR="001E03F9" w:rsidRPr="00E05F93" w:rsidRDefault="00B9180D" w:rsidP="00240CA4">
      <w:pPr>
        <w:pStyle w:val="Nagwek2"/>
        <w:spacing w:before="0" w:line="360" w:lineRule="auto"/>
        <w:rPr>
          <w:color w:val="FF0000"/>
          <w:lang w:val="pl-PL"/>
        </w:rPr>
      </w:pPr>
      <w:r w:rsidRPr="00E05F93">
        <w:rPr>
          <w:color w:val="FF0000"/>
          <w:lang w:val="pl-PL"/>
        </w:rPr>
        <w:t>10:</w:t>
      </w:r>
      <w:r w:rsidR="00174A1E">
        <w:rPr>
          <w:color w:val="FF0000"/>
          <w:lang w:val="pl-PL"/>
        </w:rPr>
        <w:t>3</w:t>
      </w:r>
      <w:r w:rsidR="00E05F93">
        <w:rPr>
          <w:color w:val="FF0000"/>
          <w:lang w:val="pl-PL"/>
        </w:rPr>
        <w:t>0</w:t>
      </w:r>
      <w:r w:rsidRPr="00E05F93">
        <w:rPr>
          <w:color w:val="FF0000"/>
          <w:lang w:val="pl-PL"/>
        </w:rPr>
        <w:t>–11:00 Przerwa kawowa</w:t>
      </w:r>
    </w:p>
    <w:p w14:paraId="17F2B817" w14:textId="77777777" w:rsidR="001E03F9" w:rsidRPr="00895F50" w:rsidRDefault="00B9180D" w:rsidP="00240CA4">
      <w:pPr>
        <w:pStyle w:val="Nagwek2"/>
        <w:spacing w:before="0" w:line="360" w:lineRule="auto"/>
        <w:rPr>
          <w:color w:val="00B050"/>
          <w:lang w:val="pl-PL"/>
        </w:rPr>
      </w:pPr>
      <w:r w:rsidRPr="00895F50">
        <w:rPr>
          <w:color w:val="00B050"/>
          <w:lang w:val="pl-PL"/>
        </w:rPr>
        <w:t>Warsztaty I (11:00–12:00)</w:t>
      </w:r>
    </w:p>
    <w:p w14:paraId="46B4C84B" w14:textId="77777777" w:rsidR="00493898" w:rsidRPr="00493898" w:rsidRDefault="00493898" w:rsidP="00684CB6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493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Bezpieczeństwo osobiste ZRM w trakcie działań ratowniczych </w:t>
      </w:r>
    </w:p>
    <w:p w14:paraId="2074C0D0" w14:textId="77777777" w:rsidR="00493898" w:rsidRPr="00493898" w:rsidRDefault="00493898" w:rsidP="00684CB6">
      <w:pPr>
        <w:pStyle w:val="Akapitzlist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493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- działania interwencyjne w karetce</w:t>
      </w:r>
    </w:p>
    <w:p w14:paraId="558D1775" w14:textId="19740FD3" w:rsidR="001E03F9" w:rsidRPr="00684CB6" w:rsidRDefault="00493898" w:rsidP="00684CB6">
      <w:pPr>
        <w:pStyle w:val="Akapitzlist"/>
        <w:spacing w:after="0" w:line="360" w:lineRule="auto"/>
        <w:rPr>
          <w:lang w:val="pl-PL"/>
        </w:rPr>
      </w:pPr>
      <w:r w:rsidRPr="00684C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- doprowadzenie, obezwładnienia oraz obrona przed osobami zaburzonymi stwarzającymi zagrożenie</w:t>
      </w:r>
      <w:r w:rsidRPr="00684CB6">
        <w:rPr>
          <w:lang w:val="pl-PL"/>
        </w:rPr>
        <w:t xml:space="preserve"> </w:t>
      </w:r>
      <w:r w:rsidR="00B9180D" w:rsidRPr="00684CB6">
        <w:rPr>
          <w:lang w:val="pl-PL"/>
        </w:rPr>
        <w:t>– Tactical Group</w:t>
      </w:r>
      <w:r w:rsidR="000550F7" w:rsidRPr="00684CB6">
        <w:rPr>
          <w:lang w:val="pl-PL"/>
        </w:rPr>
        <w:t xml:space="preserve">, </w:t>
      </w:r>
      <w:r w:rsidR="000550F7" w:rsidRPr="00684CB6">
        <w:rPr>
          <w:rFonts w:ascii="Cambria" w:eastAsia="Cambria" w:hAnsi="Cambria" w:cs="Cambria"/>
          <w:color w:val="000000" w:themeColor="text1"/>
          <w:lang w:val="pl-PL"/>
        </w:rPr>
        <w:t>dr Bartosz Głowacki, dr Dominika Grzybowska-Ganszczyk</w:t>
      </w:r>
      <w:r w:rsidR="00E05F93" w:rsidRPr="00684CB6">
        <w:rPr>
          <w:lang w:val="pl-PL"/>
        </w:rPr>
        <w:t xml:space="preserve"> (60 min)</w:t>
      </w:r>
      <w:r w:rsidR="00A51C2E" w:rsidRPr="00684CB6">
        <w:rPr>
          <w:lang w:val="pl-PL"/>
        </w:rPr>
        <w:t xml:space="preserve"> [20 osób]</w:t>
      </w:r>
    </w:p>
    <w:p w14:paraId="20C9B9D3" w14:textId="7795BDB4" w:rsidR="001E03F9" w:rsidRPr="00493898" w:rsidRDefault="007647D9" w:rsidP="00684CB6">
      <w:pPr>
        <w:pStyle w:val="Akapitzlist"/>
        <w:numPr>
          <w:ilvl w:val="0"/>
          <w:numId w:val="22"/>
        </w:numPr>
        <w:spacing w:after="0" w:line="360" w:lineRule="auto"/>
        <w:rPr>
          <w:lang w:val="pl-PL"/>
        </w:rPr>
      </w:pPr>
      <w:r>
        <w:rPr>
          <w:lang w:val="pl-PL"/>
        </w:rPr>
        <w:t>Przedłużona opieka nad pacjentem urazowym</w:t>
      </w:r>
      <w:r w:rsidR="00174A1E">
        <w:rPr>
          <w:lang w:val="pl-PL"/>
        </w:rPr>
        <w:t xml:space="preserve">– </w:t>
      </w:r>
      <w:r w:rsidR="00240CA4">
        <w:rPr>
          <w:lang w:val="pl-PL"/>
        </w:rPr>
        <w:t xml:space="preserve">rat. med. </w:t>
      </w:r>
      <w:r w:rsidR="00174A1E">
        <w:rPr>
          <w:lang w:val="pl-PL"/>
        </w:rPr>
        <w:t>Bartosz Wróbel</w:t>
      </w:r>
      <w:r w:rsidR="00E05F93" w:rsidRPr="00493898">
        <w:rPr>
          <w:lang w:val="pl-PL"/>
        </w:rPr>
        <w:t xml:space="preserve"> (120 min)</w:t>
      </w:r>
      <w:r w:rsidR="00204631">
        <w:rPr>
          <w:lang w:val="pl-PL"/>
        </w:rPr>
        <w:t xml:space="preserve"> </w:t>
      </w:r>
      <w:r w:rsidR="00204631" w:rsidRPr="002A6979">
        <w:rPr>
          <w:lang w:val="pl-PL"/>
        </w:rPr>
        <w:t>[</w:t>
      </w:r>
      <w:r w:rsidR="002A6979" w:rsidRPr="002A6979">
        <w:rPr>
          <w:lang w:val="pl-PL"/>
        </w:rPr>
        <w:t>12</w:t>
      </w:r>
      <w:r w:rsidR="00204631" w:rsidRPr="002A6979">
        <w:rPr>
          <w:lang w:val="pl-PL"/>
        </w:rPr>
        <w:t xml:space="preserve"> osób]</w:t>
      </w:r>
    </w:p>
    <w:p w14:paraId="23B77F82" w14:textId="5945B469" w:rsidR="00E05F93" w:rsidRPr="00493898" w:rsidRDefault="00240CA4" w:rsidP="00684CB6">
      <w:pPr>
        <w:pStyle w:val="Akapitzlist"/>
        <w:numPr>
          <w:ilvl w:val="0"/>
          <w:numId w:val="22"/>
        </w:numPr>
        <w:spacing w:after="0" w:line="360" w:lineRule="auto"/>
        <w:rPr>
          <w:lang w:val="pl-PL"/>
        </w:rPr>
      </w:pPr>
      <w:r>
        <w:rPr>
          <w:lang w:val="pl-PL"/>
        </w:rPr>
        <w:t>Pod ostrzałem: medycyna taktyczna w realiach dzisiejszych działań bojowych – Yoshi Innovation</w:t>
      </w:r>
      <w:r w:rsidR="00E05F93" w:rsidRPr="00493898">
        <w:rPr>
          <w:lang w:val="pl-PL"/>
        </w:rPr>
        <w:t xml:space="preserve"> (45 min)</w:t>
      </w:r>
      <w:r w:rsidR="00204631">
        <w:rPr>
          <w:lang w:val="pl-PL"/>
        </w:rPr>
        <w:t xml:space="preserve"> </w:t>
      </w:r>
      <w:r w:rsidR="00204631" w:rsidRPr="00240CA4">
        <w:rPr>
          <w:lang w:val="pl-PL"/>
        </w:rPr>
        <w:t xml:space="preserve">[ </w:t>
      </w:r>
      <w:r w:rsidRPr="00240CA4">
        <w:rPr>
          <w:lang w:val="pl-PL"/>
        </w:rPr>
        <w:t xml:space="preserve">10-12 </w:t>
      </w:r>
      <w:r w:rsidR="00204631" w:rsidRPr="00240CA4">
        <w:rPr>
          <w:lang w:val="pl-PL"/>
        </w:rPr>
        <w:t>osób]</w:t>
      </w:r>
    </w:p>
    <w:p w14:paraId="3F0CC7CC" w14:textId="2B0EAFE9" w:rsidR="00E05F93" w:rsidRPr="00895F50" w:rsidRDefault="00E05F93" w:rsidP="00240CA4">
      <w:pPr>
        <w:pStyle w:val="Nagwek2"/>
        <w:spacing w:before="0" w:line="360" w:lineRule="auto"/>
        <w:rPr>
          <w:color w:val="00B050"/>
          <w:lang w:val="pl-PL"/>
        </w:rPr>
      </w:pPr>
      <w:r w:rsidRPr="00895F50">
        <w:rPr>
          <w:color w:val="00B050"/>
          <w:lang w:val="pl-PL"/>
        </w:rPr>
        <w:t>Warsztaty II (12:00–13:00)</w:t>
      </w:r>
    </w:p>
    <w:p w14:paraId="2EBDB671" w14:textId="439D2A7E" w:rsidR="00E05F93" w:rsidRPr="00493898" w:rsidRDefault="00F63684" w:rsidP="00684CB6">
      <w:pPr>
        <w:pStyle w:val="Akapitzlist"/>
        <w:numPr>
          <w:ilvl w:val="0"/>
          <w:numId w:val="21"/>
        </w:numPr>
        <w:spacing w:after="0" w:line="360" w:lineRule="auto"/>
        <w:rPr>
          <w:lang w:val="pl-PL"/>
        </w:rPr>
      </w:pPr>
      <w:r w:rsidRPr="00F63684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Resuscytacja noworodka w okresie okołoporodowym </w:t>
      </w:r>
      <w:r w:rsidR="00017A8A" w:rsidRPr="00F63684">
        <w:rPr>
          <w:lang w:val="pl-PL"/>
        </w:rPr>
        <w:t xml:space="preserve">– rat. </w:t>
      </w:r>
      <w:r w:rsidR="00E41F8C" w:rsidRPr="00F63684">
        <w:rPr>
          <w:lang w:val="pl-PL"/>
        </w:rPr>
        <w:t>m</w:t>
      </w:r>
      <w:r w:rsidR="00017A8A" w:rsidRPr="00F63684">
        <w:rPr>
          <w:lang w:val="pl-PL"/>
        </w:rPr>
        <w:t xml:space="preserve">ed. Michał </w:t>
      </w:r>
      <w:r w:rsidR="00E05F93" w:rsidRPr="00F63684">
        <w:rPr>
          <w:lang w:val="pl-PL"/>
        </w:rPr>
        <w:t>Słomian</w:t>
      </w:r>
      <w:r w:rsidR="00017A8A" w:rsidRPr="00F63684">
        <w:rPr>
          <w:lang w:val="pl-PL"/>
        </w:rPr>
        <w:t xml:space="preserve"> (60 min)</w:t>
      </w:r>
      <w:r w:rsidR="00204631" w:rsidRPr="00F63684">
        <w:rPr>
          <w:lang w:val="pl-PL"/>
        </w:rPr>
        <w:t xml:space="preserve"> [</w:t>
      </w:r>
      <w:r>
        <w:rPr>
          <w:lang w:val="pl-PL"/>
        </w:rPr>
        <w:t>16</w:t>
      </w:r>
      <w:r w:rsidR="00204631" w:rsidRPr="00F63684">
        <w:rPr>
          <w:lang w:val="pl-PL"/>
        </w:rPr>
        <w:t xml:space="preserve"> osób]</w:t>
      </w:r>
    </w:p>
    <w:p w14:paraId="3F554880" w14:textId="30B29B2D" w:rsidR="00684CB6" w:rsidRDefault="00240CA4" w:rsidP="00684CB6">
      <w:pPr>
        <w:pStyle w:val="Akapitzlist"/>
        <w:numPr>
          <w:ilvl w:val="0"/>
          <w:numId w:val="21"/>
        </w:numPr>
        <w:spacing w:after="0" w:line="360" w:lineRule="auto"/>
        <w:rPr>
          <w:lang w:val="pl-PL"/>
        </w:rPr>
      </w:pPr>
      <w:r>
        <w:rPr>
          <w:lang w:val="pl-PL"/>
        </w:rPr>
        <w:t>Pod ostrzałem: medycyna taktyczna w realiach dzisiejszych działań bojowych – Yoshi Innovation</w:t>
      </w:r>
      <w:r w:rsidRPr="00493898">
        <w:rPr>
          <w:lang w:val="pl-PL"/>
        </w:rPr>
        <w:t xml:space="preserve"> (45 min)</w:t>
      </w:r>
      <w:r>
        <w:rPr>
          <w:lang w:val="pl-PL"/>
        </w:rPr>
        <w:t xml:space="preserve"> </w:t>
      </w:r>
      <w:r w:rsidRPr="00240CA4">
        <w:rPr>
          <w:lang w:val="pl-PL"/>
        </w:rPr>
        <w:t>[ 10-12 osób]</w:t>
      </w:r>
    </w:p>
    <w:p w14:paraId="4EF7EC35" w14:textId="77777777" w:rsidR="00684CB6" w:rsidRPr="00684CB6" w:rsidRDefault="00684CB6" w:rsidP="00684CB6">
      <w:pPr>
        <w:pStyle w:val="Akapitzlist"/>
        <w:spacing w:after="0" w:line="360" w:lineRule="auto"/>
        <w:rPr>
          <w:lang w:val="pl-PL"/>
        </w:rPr>
      </w:pPr>
    </w:p>
    <w:p w14:paraId="36F1CB18" w14:textId="6309AC06" w:rsidR="00240CA4" w:rsidRDefault="00401814" w:rsidP="00240CA4">
      <w:pPr>
        <w:pStyle w:val="Nagwek2"/>
        <w:spacing w:before="0" w:line="360" w:lineRule="auto"/>
        <w:rPr>
          <w:color w:val="E36C0A" w:themeColor="accent6" w:themeShade="BF"/>
          <w:lang w:val="pl-PL"/>
        </w:rPr>
      </w:pPr>
      <w:r w:rsidRPr="00895F50">
        <w:rPr>
          <w:color w:val="E36C0A" w:themeColor="accent6" w:themeShade="BF"/>
          <w:lang w:val="pl-PL"/>
        </w:rPr>
        <w:t>(11:00–12:00)</w:t>
      </w:r>
      <w:r>
        <w:rPr>
          <w:color w:val="E36C0A" w:themeColor="accent6" w:themeShade="BF"/>
          <w:lang w:val="pl-PL"/>
        </w:rPr>
        <w:t xml:space="preserve"> </w:t>
      </w:r>
      <w:r w:rsidR="00E05F93" w:rsidRPr="00895F50">
        <w:rPr>
          <w:color w:val="E36C0A" w:themeColor="accent6" w:themeShade="BF"/>
          <w:lang w:val="pl-PL"/>
        </w:rPr>
        <w:t xml:space="preserve">Trudne rozmowy - panel </w:t>
      </w:r>
      <w:r w:rsidR="00F83F0E">
        <w:rPr>
          <w:color w:val="E36C0A" w:themeColor="accent6" w:themeShade="BF"/>
          <w:lang w:val="pl-PL"/>
        </w:rPr>
        <w:t>dyskusyjny SUM dr n. med. Jacek Wawrzynek</w:t>
      </w:r>
    </w:p>
    <w:p w14:paraId="05193DAC" w14:textId="77777777" w:rsidR="00422D95" w:rsidRPr="00422D95" w:rsidRDefault="00422D95" w:rsidP="00422D95">
      <w:pPr>
        <w:rPr>
          <w:lang w:val="pl-PL"/>
        </w:rPr>
      </w:pPr>
    </w:p>
    <w:p w14:paraId="75EA90B7" w14:textId="15786142" w:rsidR="001E03F9" w:rsidRDefault="00B9180D" w:rsidP="00240CA4">
      <w:pPr>
        <w:pStyle w:val="Nagwek2"/>
        <w:spacing w:before="0" w:line="360" w:lineRule="auto"/>
        <w:rPr>
          <w:lang w:val="pl-PL"/>
        </w:rPr>
      </w:pPr>
      <w:r w:rsidRPr="00EE4E3D">
        <w:rPr>
          <w:lang w:val="pl-PL"/>
        </w:rPr>
        <w:lastRenderedPageBreak/>
        <w:t>Blok II (1</w:t>
      </w:r>
      <w:r w:rsidR="00E05F93">
        <w:rPr>
          <w:lang w:val="pl-PL"/>
        </w:rPr>
        <w:t>3</w:t>
      </w:r>
      <w:r w:rsidRPr="00EE4E3D">
        <w:rPr>
          <w:lang w:val="pl-PL"/>
        </w:rPr>
        <w:t>:</w:t>
      </w:r>
      <w:r w:rsidR="00E05F93">
        <w:rPr>
          <w:lang w:val="pl-PL"/>
        </w:rPr>
        <w:t>00</w:t>
      </w:r>
      <w:r w:rsidRPr="00EE4E3D">
        <w:rPr>
          <w:lang w:val="pl-PL"/>
        </w:rPr>
        <w:t>–</w:t>
      </w:r>
      <w:r w:rsidR="00E05F93">
        <w:rPr>
          <w:lang w:val="pl-PL"/>
        </w:rPr>
        <w:t>14:00</w:t>
      </w:r>
      <w:r w:rsidRPr="00EE4E3D">
        <w:rPr>
          <w:lang w:val="pl-PL"/>
        </w:rPr>
        <w:t>)</w:t>
      </w:r>
    </w:p>
    <w:p w14:paraId="6881E4EE" w14:textId="62BFBD9B" w:rsidR="00F63684" w:rsidRPr="00240CA4" w:rsidRDefault="00F63684" w:rsidP="00240CA4">
      <w:pPr>
        <w:pStyle w:val="isselectedend"/>
        <w:spacing w:before="0" w:beforeAutospacing="0" w:after="0" w:afterAutospacing="0" w:line="360" w:lineRule="auto"/>
        <w:rPr>
          <w:lang w:val="pl-PL"/>
        </w:rPr>
      </w:pPr>
      <w:r w:rsidRPr="00240CA4">
        <w:rPr>
          <w:lang w:val="pl-PL"/>
        </w:rPr>
        <w:t xml:space="preserve">13:00–13:10 - </w:t>
      </w:r>
      <w:r w:rsidR="00422D95" w:rsidRPr="001F3C91">
        <w:rPr>
          <w:color w:val="000000"/>
          <w:lang w:val="pl-PL"/>
        </w:rPr>
        <w:t>Zaopatrywania obrażeń klatki piersiowej na polu walki - Mateusz Moroz </w:t>
      </w:r>
    </w:p>
    <w:p w14:paraId="5A3863FD" w14:textId="3B5BB034" w:rsidR="00F63684" w:rsidRPr="00240CA4" w:rsidRDefault="00F63684" w:rsidP="00240CA4">
      <w:pPr>
        <w:pStyle w:val="isselectedend"/>
        <w:spacing w:before="0" w:beforeAutospacing="0" w:after="0" w:afterAutospacing="0" w:line="360" w:lineRule="auto"/>
        <w:rPr>
          <w:lang w:val="pl-PL"/>
        </w:rPr>
      </w:pPr>
      <w:r w:rsidRPr="00240CA4">
        <w:rPr>
          <w:lang w:val="pl-PL"/>
        </w:rPr>
        <w:t xml:space="preserve">13:10–13:20 - </w:t>
      </w:r>
      <w:r w:rsidR="00422D95" w:rsidRPr="001F3C91">
        <w:rPr>
          <w:color w:val="000000"/>
          <w:lang w:val="pl-PL"/>
        </w:rPr>
        <w:t>Toczenie krwi w warunkach przedszpitalnych - Andrzej Klonowski </w:t>
      </w:r>
    </w:p>
    <w:p w14:paraId="4060BF78" w14:textId="013D797D" w:rsidR="00F63684" w:rsidRPr="00422D95" w:rsidRDefault="00F63684" w:rsidP="00240C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2D95">
        <w:rPr>
          <w:rFonts w:ascii="Times New Roman" w:hAnsi="Times New Roman" w:cs="Times New Roman"/>
          <w:sz w:val="24"/>
          <w:szCs w:val="24"/>
        </w:rPr>
        <w:t>13:20–13:30 -</w:t>
      </w:r>
      <w:r w:rsidRPr="00422D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2D95">
        <w:rPr>
          <w:rFonts w:ascii="Times New Roman" w:hAnsi="Times New Roman" w:cs="Times New Roman"/>
          <w:color w:val="000000"/>
          <w:sz w:val="24"/>
          <w:szCs w:val="24"/>
        </w:rPr>
        <w:t>Crisis resource management- Paweł Wiktorzak WIM</w:t>
      </w:r>
    </w:p>
    <w:p w14:paraId="5A9E4146" w14:textId="1D2D0446" w:rsidR="00F63684" w:rsidRPr="001F3C91" w:rsidRDefault="00F63684" w:rsidP="00422D95">
      <w:pPr>
        <w:pStyle w:val="isselectedend"/>
        <w:spacing w:before="0" w:beforeAutospacing="0" w:after="0" w:afterAutospacing="0" w:line="360" w:lineRule="auto"/>
        <w:rPr>
          <w:lang w:val="pl-PL"/>
        </w:rPr>
      </w:pPr>
      <w:r w:rsidRPr="001F3C91">
        <w:rPr>
          <w:lang w:val="pl-PL"/>
        </w:rPr>
        <w:t>1</w:t>
      </w:r>
      <w:r>
        <w:rPr>
          <w:lang w:val="pl-PL"/>
        </w:rPr>
        <w:t>3</w:t>
      </w:r>
      <w:r w:rsidRPr="001F3C91">
        <w:rPr>
          <w:lang w:val="pl-PL"/>
        </w:rPr>
        <w:t>:</w:t>
      </w:r>
      <w:r>
        <w:rPr>
          <w:lang w:val="pl-PL"/>
        </w:rPr>
        <w:t>4</w:t>
      </w:r>
      <w:r w:rsidRPr="001F3C91">
        <w:rPr>
          <w:lang w:val="pl-PL"/>
        </w:rPr>
        <w:t>0–1</w:t>
      </w:r>
      <w:r>
        <w:rPr>
          <w:lang w:val="pl-PL"/>
        </w:rPr>
        <w:t>3</w:t>
      </w:r>
      <w:r w:rsidRPr="001F3C91">
        <w:rPr>
          <w:lang w:val="pl-PL"/>
        </w:rPr>
        <w:t>:</w:t>
      </w:r>
      <w:r>
        <w:rPr>
          <w:lang w:val="pl-PL"/>
        </w:rPr>
        <w:t>5</w:t>
      </w:r>
      <w:r w:rsidRPr="001F3C91">
        <w:rPr>
          <w:lang w:val="pl-PL"/>
        </w:rPr>
        <w:t>0 –</w:t>
      </w:r>
      <w:r w:rsidR="00422D95">
        <w:rPr>
          <w:lang w:val="pl-PL"/>
        </w:rPr>
        <w:t xml:space="preserve"> </w:t>
      </w:r>
      <w:r w:rsidR="00422D95" w:rsidRPr="00240CA4">
        <w:rPr>
          <w:lang w:val="pl-PL"/>
        </w:rPr>
        <w:t>Przekrój medycyny taktycznej od 2 wojny światowej - Marcin Klepczarek</w:t>
      </w:r>
    </w:p>
    <w:p w14:paraId="4637DF64" w14:textId="57A97E87" w:rsidR="00F63684" w:rsidRPr="00F63684" w:rsidRDefault="00F63684" w:rsidP="00240C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F3C91">
        <w:rPr>
          <w:rFonts w:ascii="Times New Roman" w:hAnsi="Times New Roman" w:cs="Times New Roman"/>
          <w:sz w:val="24"/>
          <w:szCs w:val="24"/>
          <w:lang w:val="pl-PL"/>
        </w:rPr>
        <w:t>1</w:t>
      </w:r>
      <w:r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1F3C91">
        <w:rPr>
          <w:rFonts w:ascii="Times New Roman" w:hAnsi="Times New Roman" w:cs="Times New Roman"/>
          <w:sz w:val="24"/>
          <w:szCs w:val="24"/>
          <w:lang w:val="pl-PL"/>
        </w:rPr>
        <w:t>:</w:t>
      </w:r>
      <w:r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1F3C91">
        <w:rPr>
          <w:rFonts w:ascii="Times New Roman" w:hAnsi="Times New Roman" w:cs="Times New Roman"/>
          <w:sz w:val="24"/>
          <w:szCs w:val="24"/>
          <w:lang w:val="pl-PL"/>
        </w:rPr>
        <w:t>0-1</w:t>
      </w: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1F3C91">
        <w:rPr>
          <w:rFonts w:ascii="Times New Roman" w:hAnsi="Times New Roman" w:cs="Times New Roman"/>
          <w:sz w:val="24"/>
          <w:szCs w:val="24"/>
          <w:lang w:val="pl-PL"/>
        </w:rPr>
        <w:t>:</w:t>
      </w:r>
      <w:r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1F3C91">
        <w:rPr>
          <w:rFonts w:ascii="Times New Roman" w:hAnsi="Times New Roman" w:cs="Times New Roman"/>
          <w:sz w:val="24"/>
          <w:szCs w:val="24"/>
          <w:lang w:val="pl-PL"/>
        </w:rPr>
        <w:t>0-</w:t>
      </w:r>
      <w:r w:rsidRPr="001F3C91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422D95" w:rsidRPr="00240CA4">
        <w:rPr>
          <w:lang w:val="pl-PL"/>
        </w:rPr>
        <w:t>Wpływ zagrożeń hybrydowych na obronność i strategiczne znaczenie infrastruktury szpitalnej podczas kryzysu i wojny</w:t>
      </w:r>
      <w:r w:rsidR="00422D95">
        <w:rPr>
          <w:lang w:val="pl-PL"/>
        </w:rPr>
        <w:t xml:space="preserve"> -</w:t>
      </w:r>
      <w:r w:rsidR="00422D95" w:rsidRPr="00240CA4">
        <w:rPr>
          <w:lang w:val="pl-PL"/>
        </w:rPr>
        <w:t xml:space="preserve"> Grzegorz JWK </w:t>
      </w:r>
    </w:p>
    <w:p w14:paraId="6A18C1DA" w14:textId="5C0D1E43" w:rsidR="00E05F93" w:rsidRPr="00E05F93" w:rsidRDefault="00E05F93" w:rsidP="00240CA4">
      <w:pPr>
        <w:pStyle w:val="Nagwek2"/>
        <w:spacing w:before="0" w:line="360" w:lineRule="auto"/>
        <w:rPr>
          <w:color w:val="FF0000"/>
          <w:lang w:val="pl-PL"/>
        </w:rPr>
      </w:pPr>
      <w:r w:rsidRPr="00E05F93">
        <w:rPr>
          <w:color w:val="FF0000"/>
          <w:lang w:val="pl-PL"/>
        </w:rPr>
        <w:t>1</w:t>
      </w:r>
      <w:r>
        <w:rPr>
          <w:color w:val="FF0000"/>
          <w:lang w:val="pl-PL"/>
        </w:rPr>
        <w:t>4:00</w:t>
      </w:r>
      <w:r w:rsidRPr="00E05F93">
        <w:rPr>
          <w:color w:val="FF0000"/>
          <w:lang w:val="pl-PL"/>
        </w:rPr>
        <w:t>–1</w:t>
      </w:r>
      <w:r>
        <w:rPr>
          <w:color w:val="FF0000"/>
          <w:lang w:val="pl-PL"/>
        </w:rPr>
        <w:t>5</w:t>
      </w:r>
      <w:r w:rsidRPr="00E05F93">
        <w:rPr>
          <w:color w:val="FF0000"/>
          <w:lang w:val="pl-PL"/>
        </w:rPr>
        <w:t xml:space="preserve">:00 </w:t>
      </w:r>
      <w:r>
        <w:rPr>
          <w:color w:val="FF0000"/>
          <w:lang w:val="pl-PL"/>
        </w:rPr>
        <w:t>Obiad</w:t>
      </w:r>
    </w:p>
    <w:p w14:paraId="5515E1D2" w14:textId="7F71E845" w:rsidR="00E05F93" w:rsidRPr="00E05F93" w:rsidRDefault="00E05F93" w:rsidP="00240CA4">
      <w:pPr>
        <w:pStyle w:val="Nagwek2"/>
        <w:spacing w:before="0" w:line="360" w:lineRule="auto"/>
        <w:rPr>
          <w:lang w:val="pl-PL"/>
        </w:rPr>
      </w:pPr>
      <w:r w:rsidRPr="00E05F93">
        <w:rPr>
          <w:lang w:val="pl-PL"/>
        </w:rPr>
        <w:t>Blok III (15:00–15:50)</w:t>
      </w:r>
    </w:p>
    <w:p w14:paraId="42BEBE1B" w14:textId="0387D024" w:rsidR="001E03F9" w:rsidRPr="00EE4E3D" w:rsidRDefault="00E05F93" w:rsidP="00240CA4">
      <w:pPr>
        <w:spacing w:after="0" w:line="360" w:lineRule="auto"/>
        <w:rPr>
          <w:lang w:val="pl-PL"/>
        </w:rPr>
      </w:pPr>
      <w:r>
        <w:rPr>
          <w:lang w:val="pl-PL"/>
        </w:rPr>
        <w:t xml:space="preserve">15:00-15:20 </w:t>
      </w:r>
      <w:r w:rsidR="00B9180D" w:rsidRPr="00EE4E3D">
        <w:rPr>
          <w:lang w:val="pl-PL"/>
        </w:rPr>
        <w:t>Różne oblicza urazów wielonarządowych – dr n. med. Małgorzata Rak</w:t>
      </w:r>
    </w:p>
    <w:p w14:paraId="2A8FF4F1" w14:textId="05889520" w:rsidR="001E03F9" w:rsidRPr="00EE4E3D" w:rsidRDefault="00B9180D" w:rsidP="00240CA4">
      <w:pPr>
        <w:spacing w:after="0" w:line="360" w:lineRule="auto"/>
        <w:rPr>
          <w:lang w:val="pl-PL"/>
        </w:rPr>
      </w:pPr>
      <w:r w:rsidRPr="00EE4E3D">
        <w:rPr>
          <w:lang w:val="pl-PL"/>
        </w:rPr>
        <w:t>1</w:t>
      </w:r>
      <w:r w:rsidR="00E05F93">
        <w:rPr>
          <w:lang w:val="pl-PL"/>
        </w:rPr>
        <w:t>5:2</w:t>
      </w:r>
      <w:r w:rsidRPr="00EE4E3D">
        <w:rPr>
          <w:lang w:val="pl-PL"/>
        </w:rPr>
        <w:t>0–1</w:t>
      </w:r>
      <w:r w:rsidR="00E05F93">
        <w:rPr>
          <w:lang w:val="pl-PL"/>
        </w:rPr>
        <w:t>5</w:t>
      </w:r>
      <w:r w:rsidRPr="00EE4E3D">
        <w:rPr>
          <w:lang w:val="pl-PL"/>
        </w:rPr>
        <w:t>:</w:t>
      </w:r>
      <w:r w:rsidR="00E05F93">
        <w:rPr>
          <w:lang w:val="pl-PL"/>
        </w:rPr>
        <w:t>4</w:t>
      </w:r>
      <w:r w:rsidRPr="00EE4E3D">
        <w:rPr>
          <w:lang w:val="pl-PL"/>
        </w:rPr>
        <w:t xml:space="preserve">0 </w:t>
      </w:r>
      <w:r w:rsidR="002D0663" w:rsidRPr="00FF2F29">
        <w:rPr>
          <w:color w:val="000000"/>
          <w:lang w:val="pl-PL"/>
        </w:rPr>
        <w:t>Kryteria kwalifikacji do Centrum Urazowego-czas na zmiany!</w:t>
      </w:r>
      <w:r w:rsidRPr="00EE4E3D">
        <w:rPr>
          <w:lang w:val="pl-PL"/>
        </w:rPr>
        <w:t xml:space="preserve">– </w:t>
      </w:r>
      <w:r w:rsidR="00AA7864">
        <w:rPr>
          <w:lang w:val="pl-PL"/>
        </w:rPr>
        <w:t>lek</w:t>
      </w:r>
      <w:r w:rsidRPr="00EE4E3D">
        <w:rPr>
          <w:lang w:val="pl-PL"/>
        </w:rPr>
        <w:t>. Paweł Podkościelny</w:t>
      </w:r>
    </w:p>
    <w:p w14:paraId="6FB480F0" w14:textId="7967572A" w:rsidR="001E03F9" w:rsidRPr="00EE4E3D" w:rsidRDefault="7700B50C" w:rsidP="00240CA4">
      <w:pPr>
        <w:spacing w:after="0" w:line="360" w:lineRule="auto"/>
        <w:rPr>
          <w:lang w:val="pl-PL"/>
        </w:rPr>
      </w:pPr>
      <w:r w:rsidRPr="00DA782E">
        <w:rPr>
          <w:lang w:val="pl-PL"/>
        </w:rPr>
        <w:t>1</w:t>
      </w:r>
      <w:r w:rsidR="00E05F93">
        <w:rPr>
          <w:lang w:val="pl-PL"/>
        </w:rPr>
        <w:t>5:4</w:t>
      </w:r>
      <w:r w:rsidRPr="00DA782E">
        <w:rPr>
          <w:lang w:val="pl-PL"/>
        </w:rPr>
        <w:t>0–1</w:t>
      </w:r>
      <w:r w:rsidR="00E05F93">
        <w:rPr>
          <w:lang w:val="pl-PL"/>
        </w:rPr>
        <w:t>6:0</w:t>
      </w:r>
      <w:r w:rsidRPr="00DA782E">
        <w:rPr>
          <w:lang w:val="pl-PL"/>
        </w:rPr>
        <w:t xml:space="preserve">0 </w:t>
      </w:r>
      <w:r w:rsidR="21F4DE3D" w:rsidRPr="00DA782E">
        <w:rPr>
          <w:lang w:val="pl-PL"/>
        </w:rPr>
        <w:t>Uraz czaszkowo-mózgowy w medycynie przedszpitalnej – dr hab. n. med. Robert Szymczak</w:t>
      </w:r>
    </w:p>
    <w:p w14:paraId="35DF5F10" w14:textId="50169DAF" w:rsidR="001E03F9" w:rsidRPr="007152FF" w:rsidRDefault="00B9180D" w:rsidP="00240CA4">
      <w:pPr>
        <w:spacing w:after="0" w:line="360" w:lineRule="auto"/>
        <w:rPr>
          <w:lang w:val="pl-PL"/>
        </w:rPr>
      </w:pPr>
      <w:r w:rsidRPr="00EE4E3D">
        <w:rPr>
          <w:lang w:val="pl-PL"/>
        </w:rPr>
        <w:t>1</w:t>
      </w:r>
      <w:r w:rsidR="006F1287">
        <w:rPr>
          <w:lang w:val="pl-PL"/>
        </w:rPr>
        <w:t>6:00</w:t>
      </w:r>
      <w:r w:rsidRPr="00EE4E3D">
        <w:rPr>
          <w:lang w:val="pl-PL"/>
        </w:rPr>
        <w:t>–1</w:t>
      </w:r>
      <w:r w:rsidR="006F1287">
        <w:rPr>
          <w:lang w:val="pl-PL"/>
        </w:rPr>
        <w:t>6:2</w:t>
      </w:r>
      <w:r w:rsidRPr="00EE4E3D">
        <w:rPr>
          <w:lang w:val="pl-PL"/>
        </w:rPr>
        <w:t xml:space="preserve">0 Toksykologia w SOR – prof. dr hab. n. med. </w:t>
      </w:r>
      <w:r w:rsidRPr="007152FF">
        <w:rPr>
          <w:lang w:val="pl-PL"/>
        </w:rPr>
        <w:t>Natalia Pawlas</w:t>
      </w:r>
    </w:p>
    <w:p w14:paraId="4E4D56F5" w14:textId="060C24C3" w:rsidR="00EE4E3D" w:rsidRPr="00895F50" w:rsidRDefault="00EE4E3D" w:rsidP="00240CA4">
      <w:pPr>
        <w:pStyle w:val="Nagwek2"/>
        <w:spacing w:before="0" w:line="360" w:lineRule="auto"/>
        <w:rPr>
          <w:color w:val="00B050"/>
          <w:lang w:val="pl-PL"/>
        </w:rPr>
      </w:pPr>
      <w:r w:rsidRPr="00895F50">
        <w:rPr>
          <w:color w:val="00B050"/>
          <w:lang w:val="pl-PL"/>
        </w:rPr>
        <w:t>Warsztaty II</w:t>
      </w:r>
      <w:r w:rsidR="006F1287" w:rsidRPr="00895F50">
        <w:rPr>
          <w:color w:val="00B050"/>
          <w:lang w:val="pl-PL"/>
        </w:rPr>
        <w:t>I</w:t>
      </w:r>
      <w:r w:rsidRPr="00895F50">
        <w:rPr>
          <w:color w:val="00B050"/>
          <w:lang w:val="pl-PL"/>
        </w:rPr>
        <w:t xml:space="preserve"> (16:</w:t>
      </w:r>
      <w:r w:rsidR="006F1287" w:rsidRPr="00895F50">
        <w:rPr>
          <w:color w:val="00B050"/>
          <w:lang w:val="pl-PL"/>
        </w:rPr>
        <w:t>3</w:t>
      </w:r>
      <w:r w:rsidRPr="00895F50">
        <w:rPr>
          <w:color w:val="00B050"/>
          <w:lang w:val="pl-PL"/>
        </w:rPr>
        <w:t>0–17:</w:t>
      </w:r>
      <w:r w:rsidR="006F1287" w:rsidRPr="00895F50">
        <w:rPr>
          <w:color w:val="00B050"/>
          <w:lang w:val="pl-PL"/>
        </w:rPr>
        <w:t>3</w:t>
      </w:r>
      <w:r w:rsidRPr="00895F50">
        <w:rPr>
          <w:color w:val="00B050"/>
          <w:lang w:val="pl-PL"/>
        </w:rPr>
        <w:t xml:space="preserve">0) </w:t>
      </w:r>
    </w:p>
    <w:p w14:paraId="6D4467C4" w14:textId="367185BD" w:rsidR="00493898" w:rsidRPr="00493898" w:rsidRDefault="00493898" w:rsidP="00684CB6">
      <w:pPr>
        <w:pStyle w:val="Akapitzlist"/>
        <w:numPr>
          <w:ilvl w:val="0"/>
          <w:numId w:val="20"/>
        </w:numPr>
        <w:spacing w:after="0" w:line="360" w:lineRule="auto"/>
        <w:rPr>
          <w:lang w:val="pl-PL"/>
        </w:rPr>
      </w:pPr>
      <w:r w:rsidRPr="00493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Interwencje przy łóżku pacjenta, na oddziałach szpitalnych w kontekście bezpieczeństwa osobistego personelu szpitala </w:t>
      </w:r>
      <w:r w:rsidRPr="00493898">
        <w:rPr>
          <w:lang w:val="pl-PL"/>
        </w:rPr>
        <w:t>– Tactical Group</w:t>
      </w:r>
      <w:r w:rsidR="000550F7">
        <w:rPr>
          <w:lang w:val="pl-PL"/>
        </w:rPr>
        <w:t xml:space="preserve">, </w:t>
      </w:r>
      <w:r w:rsidR="000550F7" w:rsidRPr="00DA782E">
        <w:rPr>
          <w:rFonts w:ascii="Cambria" w:eastAsia="Cambria" w:hAnsi="Cambria" w:cs="Cambria"/>
          <w:color w:val="000000" w:themeColor="text1"/>
          <w:lang w:val="pl-PL"/>
        </w:rPr>
        <w:t>dr Bartosz Głowacki, dr Dominika Grzybowska-Ganszczyk</w:t>
      </w:r>
      <w:r w:rsidRPr="00493898">
        <w:rPr>
          <w:lang w:val="pl-PL"/>
        </w:rPr>
        <w:t xml:space="preserve"> (60 min)</w:t>
      </w:r>
      <w:r w:rsidR="00A51C2E">
        <w:rPr>
          <w:lang w:val="pl-PL"/>
        </w:rPr>
        <w:t xml:space="preserve"> [20 osób]</w:t>
      </w:r>
    </w:p>
    <w:p w14:paraId="50AA8F72" w14:textId="77777777" w:rsidR="00240CA4" w:rsidRPr="00684CB6" w:rsidRDefault="00240CA4" w:rsidP="00684CB6">
      <w:pPr>
        <w:pStyle w:val="Akapitzlist"/>
        <w:numPr>
          <w:ilvl w:val="0"/>
          <w:numId w:val="20"/>
        </w:numPr>
        <w:spacing w:after="0" w:line="360" w:lineRule="auto"/>
        <w:rPr>
          <w:lang w:val="pl-PL"/>
        </w:rPr>
      </w:pPr>
      <w:r w:rsidRPr="00684CB6">
        <w:rPr>
          <w:lang w:val="pl-PL"/>
        </w:rPr>
        <w:t>Pod ostrzałem: medycyna taktyczna w realiach dzisiejszych działań bojowych – Yoshi Innovation (45 min) [ 10-12 osób]</w:t>
      </w:r>
    </w:p>
    <w:p w14:paraId="24455B9B" w14:textId="2E336003" w:rsidR="00684CB6" w:rsidRPr="00684CB6" w:rsidRDefault="00493898" w:rsidP="00684CB6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color w:val="000000" w:themeColor="text1"/>
          <w:lang w:val="pl-PL"/>
        </w:rPr>
      </w:pPr>
      <w:r w:rsidRPr="00684CB6">
        <w:rPr>
          <w:rFonts w:ascii="Times New Roman" w:hAnsi="Times New Roman" w:cs="Times New Roman"/>
          <w:color w:val="000000" w:themeColor="text1"/>
          <w:shd w:val="clear" w:color="auto" w:fill="FFFFFF"/>
          <w:lang w:val="pl-PL"/>
        </w:rPr>
        <w:t>Dokumentacja medyczna i bezpieczeństwo prawne medyków - dr n. med., apl. adw.Anna Kulpok</w:t>
      </w:r>
      <w:r w:rsidRPr="00684CB6">
        <w:rPr>
          <w:rFonts w:ascii="Times New Roman" w:hAnsi="Times New Roman" w:cs="Times New Roman"/>
          <w:color w:val="000000" w:themeColor="text1"/>
          <w:lang w:val="pl-PL"/>
        </w:rPr>
        <w:t xml:space="preserve"> (60 min)</w:t>
      </w:r>
      <w:r w:rsidR="00A51C2E" w:rsidRPr="00684CB6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A51C2E" w:rsidRPr="00684CB6">
        <w:rPr>
          <w:lang w:val="pl-PL"/>
        </w:rPr>
        <w:t>[30-50 osób]</w:t>
      </w:r>
    </w:p>
    <w:p w14:paraId="45ED0DC3" w14:textId="6210378F" w:rsidR="001E03F9" w:rsidRPr="00EE4E3D" w:rsidRDefault="00B9180D" w:rsidP="00240CA4">
      <w:pPr>
        <w:pStyle w:val="Nagwek2"/>
        <w:spacing w:before="0" w:line="360" w:lineRule="auto"/>
        <w:rPr>
          <w:lang w:val="pl-PL"/>
        </w:rPr>
      </w:pPr>
      <w:r w:rsidRPr="00EE4E3D">
        <w:rPr>
          <w:lang w:val="pl-PL"/>
        </w:rPr>
        <w:t xml:space="preserve">Blok IV </w:t>
      </w:r>
      <w:r w:rsidR="00EE4E3D" w:rsidRPr="00EE4E3D">
        <w:rPr>
          <w:lang w:val="pl-PL"/>
        </w:rPr>
        <w:t>(1</w:t>
      </w:r>
      <w:r w:rsidR="006F1287">
        <w:rPr>
          <w:lang w:val="pl-PL"/>
        </w:rPr>
        <w:t>6</w:t>
      </w:r>
      <w:r w:rsidR="00EE4E3D" w:rsidRPr="00EE4E3D">
        <w:rPr>
          <w:lang w:val="pl-PL"/>
        </w:rPr>
        <w:t>:</w:t>
      </w:r>
      <w:r w:rsidR="006F1287">
        <w:rPr>
          <w:lang w:val="pl-PL"/>
        </w:rPr>
        <w:t>3</w:t>
      </w:r>
      <w:r w:rsidR="00EE4E3D" w:rsidRPr="00EE4E3D">
        <w:rPr>
          <w:lang w:val="pl-PL"/>
        </w:rPr>
        <w:t>0–1</w:t>
      </w:r>
      <w:r w:rsidR="00FC07FA">
        <w:rPr>
          <w:lang w:val="pl-PL"/>
        </w:rPr>
        <w:t>7:40</w:t>
      </w:r>
      <w:r w:rsidR="00EE4E3D" w:rsidRPr="00EE4E3D">
        <w:rPr>
          <w:lang w:val="pl-PL"/>
        </w:rPr>
        <w:t>)</w:t>
      </w:r>
    </w:p>
    <w:p w14:paraId="3235CA68" w14:textId="6E5829B3" w:rsidR="001E03F9" w:rsidRPr="00396A54" w:rsidRDefault="7700B50C" w:rsidP="00240CA4">
      <w:pPr>
        <w:pStyle w:val="isselectedend"/>
        <w:spacing w:before="0" w:beforeAutospacing="0" w:after="0" w:afterAutospacing="0" w:line="360" w:lineRule="auto"/>
        <w:rPr>
          <w:b/>
          <w:bCs/>
          <w:color w:val="000000" w:themeColor="text1"/>
          <w:u w:val="single"/>
          <w:lang w:val="pl-PL"/>
        </w:rPr>
      </w:pPr>
      <w:r w:rsidRPr="00DA782E">
        <w:rPr>
          <w:lang w:val="pl-PL"/>
        </w:rPr>
        <w:t>1</w:t>
      </w:r>
      <w:r w:rsidR="006F1287">
        <w:rPr>
          <w:lang w:val="pl-PL"/>
        </w:rPr>
        <w:t>6</w:t>
      </w:r>
      <w:r w:rsidRPr="00DA782E">
        <w:rPr>
          <w:lang w:val="pl-PL"/>
        </w:rPr>
        <w:t>:</w:t>
      </w:r>
      <w:r w:rsidR="006F1287">
        <w:rPr>
          <w:lang w:val="pl-PL"/>
        </w:rPr>
        <w:t>3</w:t>
      </w:r>
      <w:r w:rsidRPr="00DA782E">
        <w:rPr>
          <w:lang w:val="pl-PL"/>
        </w:rPr>
        <w:t>0–1</w:t>
      </w:r>
      <w:r w:rsidR="0019167B">
        <w:rPr>
          <w:lang w:val="pl-PL"/>
        </w:rPr>
        <w:t>6</w:t>
      </w:r>
      <w:r w:rsidR="006F1287">
        <w:rPr>
          <w:lang w:val="pl-PL"/>
        </w:rPr>
        <w:t>:</w:t>
      </w:r>
      <w:r w:rsidR="0019167B">
        <w:rPr>
          <w:lang w:val="pl-PL"/>
        </w:rPr>
        <w:t>5</w:t>
      </w:r>
      <w:r w:rsidR="006F1287">
        <w:rPr>
          <w:lang w:val="pl-PL"/>
        </w:rPr>
        <w:t xml:space="preserve">0 </w:t>
      </w:r>
      <w:r w:rsidR="00396A54" w:rsidRPr="00FF2F29">
        <w:rPr>
          <w:color w:val="000000" w:themeColor="text1"/>
          <w:lang w:val="pl-PL"/>
        </w:rPr>
        <w:t>Zdrowie Polek i Polaków w perspektywie 10 lat - stan krytyczny czy stabilny?</w:t>
      </w:r>
      <w:r w:rsidR="00396A54" w:rsidRPr="00FF2F29">
        <w:rPr>
          <w:b/>
          <w:bCs/>
          <w:color w:val="000000" w:themeColor="text1"/>
          <w:lang w:val="pl-PL"/>
        </w:rPr>
        <w:t xml:space="preserve"> </w:t>
      </w:r>
      <w:r w:rsidR="0019167B" w:rsidRPr="00396A54">
        <w:rPr>
          <w:lang w:val="pl-PL"/>
        </w:rPr>
        <w:t>– dr hab. n. o zdr. Grzegorz Juszczyk</w:t>
      </w:r>
    </w:p>
    <w:p w14:paraId="0395E65B" w14:textId="4992D62B" w:rsidR="001E03F9" w:rsidRPr="003D6B6A" w:rsidRDefault="7700B50C" w:rsidP="00240CA4">
      <w:pPr>
        <w:pStyle w:val="isselectedend"/>
        <w:spacing w:before="0" w:beforeAutospacing="0" w:after="0" w:afterAutospacing="0" w:line="360" w:lineRule="auto"/>
        <w:rPr>
          <w:color w:val="000000" w:themeColor="text1"/>
          <w:u w:val="single"/>
          <w:lang w:val="pl-PL"/>
        </w:rPr>
      </w:pPr>
      <w:r w:rsidRPr="00DA782E">
        <w:rPr>
          <w:lang w:val="pl-PL"/>
        </w:rPr>
        <w:t>1</w:t>
      </w:r>
      <w:r w:rsidR="0019167B">
        <w:rPr>
          <w:lang w:val="pl-PL"/>
        </w:rPr>
        <w:t>6:50</w:t>
      </w:r>
      <w:r w:rsidRPr="00DA782E">
        <w:rPr>
          <w:lang w:val="pl-PL"/>
        </w:rPr>
        <w:t>–1</w:t>
      </w:r>
      <w:r w:rsidR="6E55DE04" w:rsidRPr="00DA782E">
        <w:rPr>
          <w:lang w:val="pl-PL"/>
        </w:rPr>
        <w:t>7</w:t>
      </w:r>
      <w:r w:rsidRPr="00DA782E">
        <w:rPr>
          <w:lang w:val="pl-PL"/>
        </w:rPr>
        <w:t>:</w:t>
      </w:r>
      <w:r w:rsidR="0019167B">
        <w:rPr>
          <w:lang w:val="pl-PL"/>
        </w:rPr>
        <w:t>1</w:t>
      </w:r>
      <w:r w:rsidRPr="00DA782E">
        <w:rPr>
          <w:lang w:val="pl-PL"/>
        </w:rPr>
        <w:t xml:space="preserve">0 </w:t>
      </w:r>
      <w:r w:rsidR="003D6B6A" w:rsidRPr="00770D21">
        <w:rPr>
          <w:color w:val="000000" w:themeColor="text1"/>
          <w:lang w:val="pl-PL"/>
        </w:rPr>
        <w:t xml:space="preserve">Organizacja i funkcjonowanie numeru alarmowego </w:t>
      </w:r>
      <w:r w:rsidR="003D6B6A" w:rsidRPr="003D6B6A">
        <w:rPr>
          <w:color w:val="000000" w:themeColor="text1"/>
          <w:lang w:val="pl-PL"/>
        </w:rPr>
        <w:t>112 - Centrum powiadamiania ratunkowego – Grażyna Pastuszka</w:t>
      </w:r>
    </w:p>
    <w:p w14:paraId="20CBDE77" w14:textId="49A01427" w:rsidR="0019167B" w:rsidRDefault="0019167B" w:rsidP="00240CA4">
      <w:pPr>
        <w:spacing w:after="0" w:line="360" w:lineRule="auto"/>
        <w:rPr>
          <w:lang w:val="pl-PL"/>
        </w:rPr>
      </w:pPr>
      <w:r>
        <w:rPr>
          <w:lang w:val="pl-PL"/>
        </w:rPr>
        <w:t xml:space="preserve">17:10-17:40 </w:t>
      </w:r>
      <w:r w:rsidR="0035520D" w:rsidRPr="0035520D">
        <w:rPr>
          <w:highlight w:val="yellow"/>
          <w:lang w:val="pl-PL"/>
        </w:rPr>
        <w:t>X</w:t>
      </w:r>
    </w:p>
    <w:p w14:paraId="17F2F447" w14:textId="227C95E9" w:rsidR="0019167B" w:rsidRDefault="0019167B" w:rsidP="00240CA4">
      <w:pPr>
        <w:spacing w:after="0" w:line="360" w:lineRule="auto"/>
        <w:rPr>
          <w:lang w:val="pl-PL"/>
        </w:rPr>
      </w:pPr>
    </w:p>
    <w:p w14:paraId="208FC138" w14:textId="77777777" w:rsidR="0035520D" w:rsidRPr="00EE4E3D" w:rsidRDefault="0035520D" w:rsidP="00240CA4">
      <w:pPr>
        <w:spacing w:after="0" w:line="360" w:lineRule="auto"/>
        <w:rPr>
          <w:lang w:val="pl-PL"/>
        </w:rPr>
      </w:pPr>
    </w:p>
    <w:p w14:paraId="159689B1" w14:textId="77777777" w:rsidR="001E03F9" w:rsidRPr="00EE4E3D" w:rsidRDefault="00B9180D" w:rsidP="00240CA4">
      <w:pPr>
        <w:pStyle w:val="Nagwek1"/>
        <w:spacing w:before="0" w:line="360" w:lineRule="auto"/>
        <w:rPr>
          <w:lang w:val="pl-PL"/>
        </w:rPr>
      </w:pPr>
      <w:r w:rsidRPr="00EE4E3D">
        <w:rPr>
          <w:lang w:val="pl-PL"/>
        </w:rPr>
        <w:lastRenderedPageBreak/>
        <w:t>Dzień 2</w:t>
      </w:r>
    </w:p>
    <w:p w14:paraId="4B2CF8DB" w14:textId="2333B74E" w:rsidR="001E03F9" w:rsidRPr="00EE4E3D" w:rsidRDefault="00B9180D" w:rsidP="00240CA4">
      <w:pPr>
        <w:pStyle w:val="Nagwek2"/>
        <w:spacing w:before="0" w:line="360" w:lineRule="auto"/>
        <w:rPr>
          <w:lang w:val="pl-PL"/>
        </w:rPr>
      </w:pPr>
      <w:r w:rsidRPr="00EE4E3D">
        <w:rPr>
          <w:lang w:val="pl-PL"/>
        </w:rPr>
        <w:t>Blok I (09:00–10:</w:t>
      </w:r>
      <w:r w:rsidR="00895F50">
        <w:rPr>
          <w:lang w:val="pl-PL"/>
        </w:rPr>
        <w:t>4</w:t>
      </w:r>
      <w:r w:rsidRPr="00EE4E3D">
        <w:rPr>
          <w:lang w:val="pl-PL"/>
        </w:rPr>
        <w:t>0)</w:t>
      </w:r>
    </w:p>
    <w:p w14:paraId="1753D42F" w14:textId="77777777" w:rsidR="001E03F9" w:rsidRPr="00EE4E3D" w:rsidRDefault="00B9180D" w:rsidP="00240CA4">
      <w:pPr>
        <w:spacing w:after="0" w:line="360" w:lineRule="auto"/>
        <w:rPr>
          <w:lang w:val="pl-PL"/>
        </w:rPr>
      </w:pPr>
      <w:r w:rsidRPr="00EE4E3D">
        <w:rPr>
          <w:lang w:val="pl-PL"/>
        </w:rPr>
        <w:t>09:00–09:20 USG w ZRM – szybka diagnostyka – dr hab. n. med. Robert Szymczak</w:t>
      </w:r>
    </w:p>
    <w:p w14:paraId="05FFD4C3" w14:textId="77777777" w:rsidR="001E03F9" w:rsidRPr="00EE4E3D" w:rsidRDefault="00B9180D" w:rsidP="00240CA4">
      <w:pPr>
        <w:spacing w:after="0" w:line="360" w:lineRule="auto"/>
        <w:rPr>
          <w:lang w:val="pl-PL"/>
        </w:rPr>
      </w:pPr>
      <w:r w:rsidRPr="00EE4E3D">
        <w:rPr>
          <w:lang w:val="pl-PL"/>
        </w:rPr>
        <w:t>09:20–09:40 EKG i jego interpretacja – dr n. med. Tomasz Kulpok</w:t>
      </w:r>
    </w:p>
    <w:p w14:paraId="4291ED78" w14:textId="77777777" w:rsidR="001E03F9" w:rsidRPr="001658DF" w:rsidRDefault="00B9180D" w:rsidP="00240CA4">
      <w:pPr>
        <w:spacing w:after="0" w:line="360" w:lineRule="auto"/>
        <w:rPr>
          <w:rFonts w:ascii="Times New Roman" w:hAnsi="Times New Roman" w:cs="Times New Roman"/>
          <w:lang w:val="pl-PL"/>
        </w:rPr>
      </w:pPr>
      <w:r w:rsidRPr="00EE4E3D">
        <w:rPr>
          <w:lang w:val="pl-PL"/>
        </w:rPr>
        <w:t xml:space="preserve">09:40–10:00 </w:t>
      </w:r>
      <w:r w:rsidRPr="001658DF">
        <w:rPr>
          <w:rFonts w:ascii="Times New Roman" w:hAnsi="Times New Roman" w:cs="Times New Roman"/>
          <w:lang w:val="pl-PL"/>
        </w:rPr>
        <w:t>Trudne drogi oddechowe – dr n. med. Rafał Kazanowski</w:t>
      </w:r>
    </w:p>
    <w:p w14:paraId="5F7532EF" w14:textId="54702130" w:rsidR="001D1F7C" w:rsidRPr="001658DF" w:rsidRDefault="00B9180D" w:rsidP="00240C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658DF">
        <w:rPr>
          <w:rFonts w:ascii="Times New Roman" w:hAnsi="Times New Roman" w:cs="Times New Roman"/>
          <w:lang w:val="pl-PL"/>
        </w:rPr>
        <w:t>10:00–10:</w:t>
      </w:r>
      <w:r w:rsidRPr="001658DF">
        <w:rPr>
          <w:rFonts w:ascii="Times New Roman" w:hAnsi="Times New Roman" w:cs="Times New Roman"/>
          <w:sz w:val="24"/>
          <w:szCs w:val="24"/>
          <w:lang w:val="pl-PL"/>
        </w:rPr>
        <w:t xml:space="preserve">20 </w:t>
      </w:r>
      <w:r w:rsidR="001D1F7C" w:rsidRPr="001658DF">
        <w:rPr>
          <w:rFonts w:ascii="Times New Roman" w:hAnsi="Times New Roman" w:cs="Times New Roman"/>
          <w:sz w:val="24"/>
          <w:szCs w:val="24"/>
          <w:lang w:val="pl-PL"/>
        </w:rPr>
        <w:t>Pacjent niestabilny hemodynamicznie – dr n. med. Michał Pluta</w:t>
      </w:r>
    </w:p>
    <w:p w14:paraId="734FEA02" w14:textId="73F4B803" w:rsidR="001E03F9" w:rsidRPr="001658DF" w:rsidRDefault="6553D049" w:rsidP="00240CA4">
      <w:pPr>
        <w:spacing w:after="0" w:line="36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pl-PL"/>
        </w:rPr>
      </w:pPr>
      <w:r w:rsidRPr="001658DF">
        <w:rPr>
          <w:rFonts w:ascii="Times New Roman" w:hAnsi="Times New Roman" w:cs="Times New Roman"/>
          <w:sz w:val="24"/>
          <w:szCs w:val="24"/>
          <w:lang w:val="pl-PL"/>
        </w:rPr>
        <w:t>10:20–10:</w:t>
      </w:r>
      <w:r w:rsidR="00334BCF" w:rsidRPr="001658DF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1658DF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30F841B" w:rsidRPr="001658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bookmarkStart w:id="0" w:name="_Hlk225452025"/>
      <w:r w:rsidR="001658DF" w:rsidRPr="001658DF">
        <w:rPr>
          <w:rFonts w:ascii="Times New Roman" w:hAnsi="Times New Roman" w:cs="Times New Roman"/>
          <w:color w:val="000000"/>
          <w:lang w:val="pl-PL"/>
        </w:rPr>
        <w:t>Dekontaminacja hybrydowa osób poszkodowanych podczas zdarzeń CBRNE/HAZMAT</w:t>
      </w:r>
      <w:r w:rsidR="001658DF" w:rsidRPr="001658D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- </w:t>
      </w:r>
      <w:r w:rsidR="00A958E8" w:rsidRPr="001658DF">
        <w:rPr>
          <w:rFonts w:ascii="Times New Roman" w:hAnsi="Times New Roman" w:cs="Times New Roman"/>
          <w:color w:val="000000"/>
          <w:sz w:val="24"/>
          <w:szCs w:val="24"/>
          <w:lang w:val="pl-PL"/>
        </w:rPr>
        <w:t>mł. kpt. mgr Kamil Biały Centralna Szkoła Państwowej Straży Pożarnej w Częstochowie</w:t>
      </w:r>
      <w:bookmarkEnd w:id="0"/>
    </w:p>
    <w:p w14:paraId="2529DD5F" w14:textId="71A9120B" w:rsidR="00895F50" w:rsidRPr="00895F50" w:rsidRDefault="00895F50" w:rsidP="00240CA4">
      <w:pPr>
        <w:pStyle w:val="Nagwek2"/>
        <w:spacing w:before="0" w:line="360" w:lineRule="auto"/>
        <w:rPr>
          <w:color w:val="FF0000"/>
          <w:lang w:val="pl-PL"/>
        </w:rPr>
      </w:pPr>
      <w:r w:rsidRPr="00E05F93">
        <w:rPr>
          <w:color w:val="FF0000"/>
          <w:lang w:val="pl-PL"/>
        </w:rPr>
        <w:t>10:</w:t>
      </w:r>
      <w:r>
        <w:rPr>
          <w:color w:val="FF0000"/>
          <w:lang w:val="pl-PL"/>
        </w:rPr>
        <w:t>40</w:t>
      </w:r>
      <w:r w:rsidRPr="00E05F93">
        <w:rPr>
          <w:color w:val="FF0000"/>
          <w:lang w:val="pl-PL"/>
        </w:rPr>
        <w:t>–11:00 Przerwa kawowa</w:t>
      </w:r>
    </w:p>
    <w:p w14:paraId="5BD151A0" w14:textId="6E307A1E" w:rsidR="001E03F9" w:rsidRPr="00895F50" w:rsidRDefault="00B9180D" w:rsidP="00240CA4">
      <w:pPr>
        <w:pStyle w:val="Nagwek2"/>
        <w:spacing w:before="0" w:line="360" w:lineRule="auto"/>
        <w:rPr>
          <w:color w:val="00B050"/>
          <w:lang w:val="pl-PL"/>
        </w:rPr>
      </w:pPr>
      <w:r w:rsidRPr="00895F50">
        <w:rPr>
          <w:color w:val="00B050"/>
          <w:lang w:val="pl-PL"/>
        </w:rPr>
        <w:t>Warsztaty I (1</w:t>
      </w:r>
      <w:r w:rsidR="00895F50" w:rsidRPr="00895F50">
        <w:rPr>
          <w:color w:val="00B050"/>
          <w:lang w:val="pl-PL"/>
        </w:rPr>
        <w:t>1</w:t>
      </w:r>
      <w:r w:rsidRPr="00895F50">
        <w:rPr>
          <w:color w:val="00B050"/>
          <w:lang w:val="pl-PL"/>
        </w:rPr>
        <w:t>:</w:t>
      </w:r>
      <w:r w:rsidR="00895F50" w:rsidRPr="00895F50">
        <w:rPr>
          <w:color w:val="00B050"/>
          <w:lang w:val="pl-PL"/>
        </w:rPr>
        <w:t>0</w:t>
      </w:r>
      <w:r w:rsidRPr="00895F50">
        <w:rPr>
          <w:color w:val="00B050"/>
          <w:lang w:val="pl-PL"/>
        </w:rPr>
        <w:t>0–12:00)</w:t>
      </w:r>
    </w:p>
    <w:p w14:paraId="05D413CC" w14:textId="6080E476" w:rsidR="00895F50" w:rsidRPr="00493898" w:rsidRDefault="00B9180D" w:rsidP="00684CB6">
      <w:pPr>
        <w:pStyle w:val="Akapitzlist"/>
        <w:numPr>
          <w:ilvl w:val="0"/>
          <w:numId w:val="19"/>
        </w:numPr>
        <w:spacing w:after="0" w:line="360" w:lineRule="auto"/>
        <w:rPr>
          <w:lang w:val="pl-PL"/>
        </w:rPr>
      </w:pPr>
      <w:r w:rsidRPr="00493898">
        <w:rPr>
          <w:lang w:val="pl-PL"/>
        </w:rPr>
        <w:t>USG w ZRM w akcji – dr hab. n. med. Robert Szymczak (90 min)</w:t>
      </w:r>
      <w:r w:rsidR="00895F50" w:rsidRPr="00493898">
        <w:rPr>
          <w:lang w:val="pl-PL"/>
        </w:rPr>
        <w:t xml:space="preserve"> </w:t>
      </w:r>
      <w:r w:rsidR="00204631">
        <w:rPr>
          <w:lang w:val="pl-PL"/>
        </w:rPr>
        <w:t>[12 osób]</w:t>
      </w:r>
    </w:p>
    <w:p w14:paraId="08354D8E" w14:textId="35DEA215" w:rsidR="001E03F9" w:rsidRPr="00493898" w:rsidRDefault="00493898" w:rsidP="00684CB6">
      <w:pPr>
        <w:pStyle w:val="Akapitzlist"/>
        <w:numPr>
          <w:ilvl w:val="0"/>
          <w:numId w:val="19"/>
        </w:numPr>
        <w:spacing w:after="0" w:line="360" w:lineRule="auto"/>
        <w:rPr>
          <w:lang w:val="pl-PL"/>
        </w:rPr>
      </w:pPr>
      <w:r w:rsidRPr="00493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Interwencje przy łóżku pacjenta, na oddziałach szpitalnych w kontekście bezpieczeństwa osobistego personelu szpitala </w:t>
      </w:r>
      <w:r w:rsidR="00895F50" w:rsidRPr="00493898">
        <w:rPr>
          <w:lang w:val="pl-PL"/>
        </w:rPr>
        <w:t>– Tactical Group</w:t>
      </w:r>
      <w:r w:rsidR="000550F7">
        <w:rPr>
          <w:lang w:val="pl-PL"/>
        </w:rPr>
        <w:t xml:space="preserve">, </w:t>
      </w:r>
      <w:r w:rsidR="000550F7" w:rsidRPr="00DA782E">
        <w:rPr>
          <w:rFonts w:ascii="Cambria" w:eastAsia="Cambria" w:hAnsi="Cambria" w:cs="Cambria"/>
          <w:color w:val="000000" w:themeColor="text1"/>
          <w:lang w:val="pl-PL"/>
        </w:rPr>
        <w:t>dr Bartosz Głowacki, dr Dominika Grzybowska-Ganszczyk</w:t>
      </w:r>
      <w:r w:rsidRPr="00493898">
        <w:rPr>
          <w:lang w:val="pl-PL"/>
        </w:rPr>
        <w:t xml:space="preserve"> (60 min)</w:t>
      </w:r>
      <w:r w:rsidR="00A51C2E">
        <w:rPr>
          <w:lang w:val="pl-PL"/>
        </w:rPr>
        <w:t xml:space="preserve"> [20 osób]</w:t>
      </w:r>
    </w:p>
    <w:p w14:paraId="3A4DE6C0" w14:textId="03F72DD5" w:rsidR="00240CA4" w:rsidRDefault="00240CA4" w:rsidP="00684CB6">
      <w:pPr>
        <w:pStyle w:val="Akapitzlist"/>
        <w:numPr>
          <w:ilvl w:val="0"/>
          <w:numId w:val="19"/>
        </w:numPr>
        <w:spacing w:after="0" w:line="360" w:lineRule="auto"/>
        <w:rPr>
          <w:lang w:val="pl-PL"/>
        </w:rPr>
      </w:pPr>
      <w:r>
        <w:rPr>
          <w:lang w:val="pl-PL"/>
        </w:rPr>
        <w:t>Pod ostrzałem: medycyna taktyczna w realiach dzisiejszych działań bojowych – Yoshi Innovation</w:t>
      </w:r>
      <w:r w:rsidRPr="00493898">
        <w:rPr>
          <w:lang w:val="pl-PL"/>
        </w:rPr>
        <w:t xml:space="preserve"> (45 min)</w:t>
      </w:r>
      <w:r>
        <w:rPr>
          <w:lang w:val="pl-PL"/>
        </w:rPr>
        <w:t xml:space="preserve"> </w:t>
      </w:r>
      <w:r w:rsidRPr="00240CA4">
        <w:rPr>
          <w:lang w:val="pl-PL"/>
        </w:rPr>
        <w:t>[ 10-12 osób]</w:t>
      </w:r>
    </w:p>
    <w:p w14:paraId="3CA5F695" w14:textId="76011199" w:rsidR="00684CB6" w:rsidRDefault="00684CB6" w:rsidP="00684CB6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val="pl-PL"/>
        </w:rPr>
      </w:pPr>
      <w:r w:rsidRPr="00684CB6">
        <w:rPr>
          <w:rFonts w:ascii="Times New Roman" w:eastAsia="Times New Roman" w:hAnsi="Times New Roman" w:cs="Times New Roman"/>
          <w:color w:val="000000"/>
          <w:lang w:val="pl-PL"/>
        </w:rPr>
        <w:t xml:space="preserve">BLS-AED </w:t>
      </w:r>
      <w:r w:rsidR="008C67D6">
        <w:rPr>
          <w:rFonts w:ascii="Times New Roman" w:eastAsia="Times New Roman" w:hAnsi="Times New Roman" w:cs="Times New Roman"/>
          <w:color w:val="000000"/>
          <w:lang w:val="pl-PL"/>
        </w:rPr>
        <w:t>–</w:t>
      </w:r>
      <w:r w:rsidRPr="00684CB6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r w:rsidR="008C67D6">
        <w:rPr>
          <w:rFonts w:ascii="Times New Roman" w:eastAsia="Times New Roman" w:hAnsi="Times New Roman" w:cs="Times New Roman"/>
          <w:color w:val="000000"/>
          <w:lang w:val="pl-PL"/>
        </w:rPr>
        <w:t xml:space="preserve">rat. med. </w:t>
      </w:r>
      <w:r w:rsidRPr="00684CB6">
        <w:rPr>
          <w:rFonts w:ascii="Times New Roman" w:eastAsia="Times New Roman" w:hAnsi="Times New Roman" w:cs="Times New Roman"/>
          <w:color w:val="000000"/>
          <w:lang w:val="pl-PL"/>
        </w:rPr>
        <w:t>Marcin Gierczak [12 osób] (120 min)</w:t>
      </w:r>
    </w:p>
    <w:p w14:paraId="220D0C66" w14:textId="3DFCE94C" w:rsidR="000D42C7" w:rsidRPr="00684CB6" w:rsidRDefault="000D42C7" w:rsidP="00684CB6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val="pl-PL"/>
        </w:rPr>
      </w:pPr>
      <w:r w:rsidRPr="000D42C7">
        <w:rPr>
          <w:rStyle w:val="aupe"/>
          <w:lang w:val="pl-PL"/>
        </w:rPr>
        <w:t xml:space="preserve">Nowoczesne technologie w leczeniu ran (120 min) </w:t>
      </w:r>
      <w:r>
        <w:rPr>
          <w:rStyle w:val="aupe"/>
          <w:lang w:val="pl-PL"/>
        </w:rPr>
        <w:t>[</w:t>
      </w:r>
      <w:r w:rsidRPr="000D42C7">
        <w:rPr>
          <w:rStyle w:val="aupe"/>
          <w:lang w:val="pl-PL"/>
        </w:rPr>
        <w:t>16 osób</w:t>
      </w:r>
      <w:r>
        <w:rPr>
          <w:rStyle w:val="aupe"/>
          <w:lang w:val="pl-PL"/>
        </w:rPr>
        <w:t>]</w:t>
      </w:r>
      <w:r w:rsidRPr="000D42C7">
        <w:rPr>
          <w:rStyle w:val="aupe"/>
          <w:lang w:val="pl-PL"/>
        </w:rPr>
        <w:t xml:space="preserve"> - mgr Anna Hepa-Banasik</w:t>
      </w:r>
    </w:p>
    <w:p w14:paraId="73C07914" w14:textId="39E43C60" w:rsidR="00895F50" w:rsidRPr="00895F50" w:rsidRDefault="00895F50" w:rsidP="00240CA4">
      <w:pPr>
        <w:pStyle w:val="Nagwek2"/>
        <w:spacing w:before="0" w:line="360" w:lineRule="auto"/>
        <w:rPr>
          <w:color w:val="00B050"/>
          <w:lang w:val="pl-PL"/>
        </w:rPr>
      </w:pPr>
      <w:r w:rsidRPr="00895F50">
        <w:rPr>
          <w:color w:val="00B050"/>
          <w:lang w:val="pl-PL"/>
        </w:rPr>
        <w:t>Warsztaty II (12:00–13:00)</w:t>
      </w:r>
    </w:p>
    <w:p w14:paraId="2CBB0785" w14:textId="4940756E" w:rsidR="00895F50" w:rsidRPr="00493898" w:rsidRDefault="00493898" w:rsidP="00684CB6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898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Zabezpieczenie dróg oddechowych</w:t>
      </w:r>
      <w:r w:rsidRPr="0049389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Pr="00493898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protokole RSI</w:t>
      </w:r>
      <w:r w:rsidRPr="00EE4E3D">
        <w:rPr>
          <w:lang w:val="pl-PL"/>
        </w:rPr>
        <w:t xml:space="preserve"> </w:t>
      </w:r>
      <w:r w:rsidR="00895F50" w:rsidRPr="00493898">
        <w:rPr>
          <w:lang w:val="pl-PL"/>
        </w:rPr>
        <w:t xml:space="preserve">– </w:t>
      </w:r>
      <w:r w:rsidRPr="00493898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lek. Rafał Kazanowski, dr n. med. </w:t>
      </w:r>
      <w:r w:rsidRPr="00493898">
        <w:rPr>
          <w:rFonts w:ascii="Times New Roman" w:hAnsi="Times New Roman" w:cs="Times New Roman"/>
          <w:color w:val="000000" w:themeColor="text1"/>
          <w:sz w:val="24"/>
          <w:szCs w:val="24"/>
        </w:rPr>
        <w:t>Michał Pluta (60 min)</w:t>
      </w:r>
      <w:r w:rsidR="00204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4631" w:rsidRPr="00204631">
        <w:rPr>
          <w:lang w:val="pl-PL"/>
        </w:rPr>
        <w:t>[</w:t>
      </w:r>
      <w:r w:rsidR="00204631">
        <w:rPr>
          <w:lang w:val="pl-PL"/>
        </w:rPr>
        <w:t>16</w:t>
      </w:r>
      <w:r w:rsidR="00204631" w:rsidRPr="00204631">
        <w:rPr>
          <w:lang w:val="pl-PL"/>
        </w:rPr>
        <w:t xml:space="preserve"> osób]</w:t>
      </w:r>
    </w:p>
    <w:p w14:paraId="599A2186" w14:textId="77777777" w:rsidR="00240CA4" w:rsidRPr="00493898" w:rsidRDefault="00240CA4" w:rsidP="00684CB6">
      <w:pPr>
        <w:pStyle w:val="Akapitzlist"/>
        <w:numPr>
          <w:ilvl w:val="0"/>
          <w:numId w:val="18"/>
        </w:numPr>
        <w:spacing w:after="0" w:line="360" w:lineRule="auto"/>
        <w:rPr>
          <w:lang w:val="pl-PL"/>
        </w:rPr>
      </w:pPr>
      <w:r>
        <w:rPr>
          <w:lang w:val="pl-PL"/>
        </w:rPr>
        <w:t>Pod ostrzałem: medycyna taktyczna w realiach dzisiejszych działań bojowych – Yoshi Innovation</w:t>
      </w:r>
      <w:r w:rsidRPr="00493898">
        <w:rPr>
          <w:lang w:val="pl-PL"/>
        </w:rPr>
        <w:t xml:space="preserve"> (45 min)</w:t>
      </w:r>
      <w:r>
        <w:rPr>
          <w:lang w:val="pl-PL"/>
        </w:rPr>
        <w:t xml:space="preserve"> </w:t>
      </w:r>
      <w:r w:rsidRPr="00240CA4">
        <w:rPr>
          <w:lang w:val="pl-PL"/>
        </w:rPr>
        <w:t>[ 10-12 osób]</w:t>
      </w:r>
    </w:p>
    <w:p w14:paraId="3DA0C2D0" w14:textId="33EBBE3D" w:rsidR="00607502" w:rsidRPr="00607502" w:rsidRDefault="00F63684" w:rsidP="00684CB6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F6368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Przesłuchanie medyka – prawa, obowiązki i praktyczne zasady postępowania</w:t>
      </w:r>
      <w:r w:rsidRPr="00F636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</w:t>
      </w:r>
      <w:r w:rsidR="00607502" w:rsidRPr="00607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- dr n. med., apl. adw.Anna Kulpok</w:t>
      </w:r>
      <w:r w:rsidR="00607502" w:rsidRPr="0060750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60750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(60 min) </w:t>
      </w:r>
      <w:r w:rsidR="00607502">
        <w:rPr>
          <w:lang w:val="pl-PL"/>
        </w:rPr>
        <w:t>[30-50 osób]</w:t>
      </w:r>
    </w:p>
    <w:p w14:paraId="399A5103" w14:textId="4C4879BB" w:rsidR="007527C4" w:rsidRPr="00EE4E3D" w:rsidRDefault="007527C4" w:rsidP="00240CA4">
      <w:pPr>
        <w:pStyle w:val="Nagwek2"/>
        <w:spacing w:before="0" w:line="360" w:lineRule="auto"/>
        <w:rPr>
          <w:lang w:val="pl-PL"/>
        </w:rPr>
      </w:pPr>
      <w:r w:rsidRPr="00EE4E3D">
        <w:rPr>
          <w:lang w:val="pl-PL"/>
        </w:rPr>
        <w:t>Blok II (1</w:t>
      </w:r>
      <w:r w:rsidR="00895F50">
        <w:rPr>
          <w:lang w:val="pl-PL"/>
        </w:rPr>
        <w:t>3:0</w:t>
      </w:r>
      <w:r w:rsidRPr="00EE4E3D">
        <w:rPr>
          <w:lang w:val="pl-PL"/>
        </w:rPr>
        <w:t>0–1</w:t>
      </w:r>
      <w:r w:rsidR="00895F50">
        <w:rPr>
          <w:lang w:val="pl-PL"/>
        </w:rPr>
        <w:t>4:00</w:t>
      </w:r>
      <w:r w:rsidRPr="00EE4E3D">
        <w:rPr>
          <w:lang w:val="pl-PL"/>
        </w:rPr>
        <w:t>)</w:t>
      </w:r>
    </w:p>
    <w:p w14:paraId="7022A805" w14:textId="3F49F801" w:rsidR="007527C4" w:rsidRPr="00EE4E3D" w:rsidRDefault="007527C4" w:rsidP="00240CA4">
      <w:pPr>
        <w:spacing w:after="0" w:line="360" w:lineRule="auto"/>
        <w:rPr>
          <w:lang w:val="pl-PL"/>
        </w:rPr>
      </w:pPr>
      <w:r w:rsidRPr="00EE4E3D">
        <w:rPr>
          <w:lang w:val="pl-PL"/>
        </w:rPr>
        <w:t>1</w:t>
      </w:r>
      <w:r w:rsidR="00895F50">
        <w:rPr>
          <w:lang w:val="pl-PL"/>
        </w:rPr>
        <w:t>3:00</w:t>
      </w:r>
      <w:r w:rsidRPr="00EE4E3D">
        <w:rPr>
          <w:lang w:val="pl-PL"/>
        </w:rPr>
        <w:t>–1</w:t>
      </w:r>
      <w:r w:rsidR="00895F50">
        <w:rPr>
          <w:lang w:val="pl-PL"/>
        </w:rPr>
        <w:t>3</w:t>
      </w:r>
      <w:r w:rsidRPr="00EE4E3D">
        <w:rPr>
          <w:lang w:val="pl-PL"/>
        </w:rPr>
        <w:t>:</w:t>
      </w:r>
      <w:r w:rsidR="00895F50">
        <w:rPr>
          <w:lang w:val="pl-PL"/>
        </w:rPr>
        <w:t>2</w:t>
      </w:r>
      <w:r w:rsidRPr="00EE4E3D">
        <w:rPr>
          <w:lang w:val="pl-PL"/>
        </w:rPr>
        <w:t xml:space="preserve">0 </w:t>
      </w:r>
      <w:r w:rsidR="00F63684" w:rsidRPr="00EE4E3D">
        <w:rPr>
          <w:lang w:val="pl-PL"/>
        </w:rPr>
        <w:t>Sekundy decyzji, lata konsekwencji – odpowiedzialność prawna medyków – adw. Maciej Smok, adw. Anna Liskowec</w:t>
      </w:r>
    </w:p>
    <w:p w14:paraId="513170BE" w14:textId="0BBC59F6" w:rsidR="00AA7864" w:rsidRDefault="007527C4" w:rsidP="00240CA4">
      <w:pPr>
        <w:spacing w:after="0" w:line="360" w:lineRule="auto"/>
        <w:rPr>
          <w:lang w:val="pl-PL"/>
        </w:rPr>
      </w:pPr>
      <w:r w:rsidRPr="00EE4E3D">
        <w:rPr>
          <w:lang w:val="pl-PL"/>
        </w:rPr>
        <w:t>1</w:t>
      </w:r>
      <w:r w:rsidR="00895F50">
        <w:rPr>
          <w:lang w:val="pl-PL"/>
        </w:rPr>
        <w:t>3:2</w:t>
      </w:r>
      <w:r w:rsidRPr="00EE4E3D">
        <w:rPr>
          <w:lang w:val="pl-PL"/>
        </w:rPr>
        <w:t>0–1</w:t>
      </w:r>
      <w:r>
        <w:rPr>
          <w:lang w:val="pl-PL"/>
        </w:rPr>
        <w:t>3:</w:t>
      </w:r>
      <w:r w:rsidR="00895F50">
        <w:rPr>
          <w:lang w:val="pl-PL"/>
        </w:rPr>
        <w:t>4</w:t>
      </w:r>
      <w:r w:rsidRPr="00EE4E3D">
        <w:rPr>
          <w:lang w:val="pl-PL"/>
        </w:rPr>
        <w:t xml:space="preserve">0 </w:t>
      </w:r>
      <w:r w:rsidR="00F63684" w:rsidRPr="00EE4E3D">
        <w:rPr>
          <w:lang w:val="pl-PL"/>
        </w:rPr>
        <w:t>Negocjacje w próbach samobójczych – mgr Piotr Zdybał</w:t>
      </w:r>
    </w:p>
    <w:p w14:paraId="6F3262F2" w14:textId="471BD9A2" w:rsidR="007527C4" w:rsidRPr="00EE4E3D" w:rsidRDefault="602C0450" w:rsidP="00240CA4">
      <w:pPr>
        <w:spacing w:after="0" w:line="360" w:lineRule="auto"/>
        <w:rPr>
          <w:lang w:val="pl-PL"/>
        </w:rPr>
      </w:pPr>
      <w:r w:rsidRPr="00DA782E">
        <w:rPr>
          <w:lang w:val="pl-PL"/>
        </w:rPr>
        <w:t>13:</w:t>
      </w:r>
      <w:r w:rsidR="00895F50">
        <w:rPr>
          <w:lang w:val="pl-PL"/>
        </w:rPr>
        <w:t>4</w:t>
      </w:r>
      <w:r w:rsidRPr="00DA782E">
        <w:rPr>
          <w:lang w:val="pl-PL"/>
        </w:rPr>
        <w:t>0–1</w:t>
      </w:r>
      <w:r w:rsidR="00895F50">
        <w:rPr>
          <w:lang w:val="pl-PL"/>
        </w:rPr>
        <w:t>4:0</w:t>
      </w:r>
      <w:r w:rsidRPr="00DA782E">
        <w:rPr>
          <w:lang w:val="pl-PL"/>
        </w:rPr>
        <w:t xml:space="preserve">0 </w:t>
      </w:r>
      <w:r w:rsidR="00AA7864" w:rsidRPr="00B9015E">
        <w:rPr>
          <w:lang w:val="pl-PL"/>
        </w:rPr>
        <w:t>Oko w kryzysie – okulistyczne stany nagłe w pracy ratownika -</w:t>
      </w:r>
      <w:r w:rsidR="00AA7864" w:rsidRPr="00AA7864">
        <w:rPr>
          <w:lang w:val="pl-PL"/>
        </w:rPr>
        <w:t xml:space="preserve"> dr n. med. Piotr Gościniewicz</w:t>
      </w:r>
    </w:p>
    <w:p w14:paraId="394519E0" w14:textId="77777777" w:rsidR="00895F50" w:rsidRPr="00E05F93" w:rsidRDefault="00895F50" w:rsidP="00240CA4">
      <w:pPr>
        <w:pStyle w:val="Nagwek2"/>
        <w:spacing w:before="0" w:line="360" w:lineRule="auto"/>
        <w:rPr>
          <w:color w:val="FF0000"/>
          <w:lang w:val="pl-PL"/>
        </w:rPr>
      </w:pPr>
      <w:r w:rsidRPr="00E05F93">
        <w:rPr>
          <w:color w:val="FF0000"/>
          <w:lang w:val="pl-PL"/>
        </w:rPr>
        <w:lastRenderedPageBreak/>
        <w:t>1</w:t>
      </w:r>
      <w:r>
        <w:rPr>
          <w:color w:val="FF0000"/>
          <w:lang w:val="pl-PL"/>
        </w:rPr>
        <w:t>4:00</w:t>
      </w:r>
      <w:r w:rsidRPr="00E05F93">
        <w:rPr>
          <w:color w:val="FF0000"/>
          <w:lang w:val="pl-PL"/>
        </w:rPr>
        <w:t>–1</w:t>
      </w:r>
      <w:r>
        <w:rPr>
          <w:color w:val="FF0000"/>
          <w:lang w:val="pl-PL"/>
        </w:rPr>
        <w:t>5</w:t>
      </w:r>
      <w:r w:rsidRPr="00E05F93">
        <w:rPr>
          <w:color w:val="FF0000"/>
          <w:lang w:val="pl-PL"/>
        </w:rPr>
        <w:t xml:space="preserve">:00 </w:t>
      </w:r>
      <w:r>
        <w:rPr>
          <w:color w:val="FF0000"/>
          <w:lang w:val="pl-PL"/>
        </w:rPr>
        <w:t>Obiad</w:t>
      </w:r>
    </w:p>
    <w:p w14:paraId="63A21A90" w14:textId="131BE229" w:rsidR="001E03F9" w:rsidRPr="008525A7" w:rsidRDefault="001D1F7C" w:rsidP="00240CA4">
      <w:pPr>
        <w:pStyle w:val="Nagwek2"/>
        <w:spacing w:before="0" w:line="360" w:lineRule="auto"/>
        <w:rPr>
          <w:color w:val="00B050"/>
          <w:lang w:val="pl-PL"/>
        </w:rPr>
      </w:pPr>
      <w:r w:rsidRPr="008525A7">
        <w:rPr>
          <w:color w:val="00B050"/>
          <w:lang w:val="pl-PL"/>
        </w:rPr>
        <w:t>Warsztaty</w:t>
      </w:r>
      <w:r w:rsidR="00B9180D" w:rsidRPr="008525A7">
        <w:rPr>
          <w:color w:val="00B050"/>
          <w:lang w:val="pl-PL"/>
        </w:rPr>
        <w:t xml:space="preserve"> I</w:t>
      </w:r>
      <w:r w:rsidR="008525A7" w:rsidRPr="008525A7">
        <w:rPr>
          <w:color w:val="00B050"/>
          <w:lang w:val="pl-PL"/>
        </w:rPr>
        <w:t>I</w:t>
      </w:r>
      <w:r w:rsidR="00B9180D" w:rsidRPr="008525A7">
        <w:rPr>
          <w:color w:val="00B050"/>
          <w:lang w:val="pl-PL"/>
        </w:rPr>
        <w:t>I (1</w:t>
      </w:r>
      <w:r w:rsidR="008525A7">
        <w:rPr>
          <w:color w:val="00B050"/>
          <w:lang w:val="pl-PL"/>
        </w:rPr>
        <w:t>5:0</w:t>
      </w:r>
      <w:r w:rsidR="00B9180D" w:rsidRPr="008525A7">
        <w:rPr>
          <w:color w:val="00B050"/>
          <w:lang w:val="pl-PL"/>
        </w:rPr>
        <w:t>0–1</w:t>
      </w:r>
      <w:r w:rsidR="008525A7">
        <w:rPr>
          <w:color w:val="00B050"/>
          <w:lang w:val="pl-PL"/>
        </w:rPr>
        <w:t>6</w:t>
      </w:r>
      <w:r w:rsidR="00B9180D" w:rsidRPr="008525A7">
        <w:rPr>
          <w:color w:val="00B050"/>
          <w:lang w:val="pl-PL"/>
        </w:rPr>
        <w:t>:</w:t>
      </w:r>
      <w:r w:rsidR="008525A7">
        <w:rPr>
          <w:color w:val="00B050"/>
          <w:lang w:val="pl-PL"/>
        </w:rPr>
        <w:t>0</w:t>
      </w:r>
      <w:r w:rsidR="00B9180D" w:rsidRPr="008525A7">
        <w:rPr>
          <w:color w:val="00B050"/>
          <w:lang w:val="pl-PL"/>
        </w:rPr>
        <w:t>0)</w:t>
      </w:r>
    </w:p>
    <w:p w14:paraId="0905005A" w14:textId="77777777" w:rsidR="00240CA4" w:rsidRPr="00493898" w:rsidRDefault="00240CA4" w:rsidP="00684CB6">
      <w:pPr>
        <w:pStyle w:val="Akapitzlist"/>
        <w:numPr>
          <w:ilvl w:val="0"/>
          <w:numId w:val="17"/>
        </w:numPr>
        <w:spacing w:after="0" w:line="360" w:lineRule="auto"/>
        <w:rPr>
          <w:lang w:val="pl-PL"/>
        </w:rPr>
      </w:pPr>
      <w:r>
        <w:rPr>
          <w:lang w:val="pl-PL"/>
        </w:rPr>
        <w:t>Pod ostrzałem: medycyna taktyczna w realiach dzisiejszych działań bojowych – Yoshi Innovation</w:t>
      </w:r>
      <w:r w:rsidRPr="00493898">
        <w:rPr>
          <w:lang w:val="pl-PL"/>
        </w:rPr>
        <w:t xml:space="preserve"> (45 min)</w:t>
      </w:r>
      <w:r>
        <w:rPr>
          <w:lang w:val="pl-PL"/>
        </w:rPr>
        <w:t xml:space="preserve"> </w:t>
      </w:r>
      <w:r w:rsidRPr="00240CA4">
        <w:rPr>
          <w:lang w:val="pl-PL"/>
        </w:rPr>
        <w:t>[ 10-12 osób]</w:t>
      </w:r>
    </w:p>
    <w:p w14:paraId="78DF3926" w14:textId="77777777" w:rsidR="00493898" w:rsidRPr="00493898" w:rsidRDefault="00493898" w:rsidP="00684CB6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493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Bezpieczeństwo osobiste ZRM w trakcie działań ratowniczych </w:t>
      </w:r>
    </w:p>
    <w:p w14:paraId="26A0656F" w14:textId="77777777" w:rsidR="00493898" w:rsidRPr="00493898" w:rsidRDefault="00493898" w:rsidP="00684CB6">
      <w:pPr>
        <w:pStyle w:val="Akapitzlist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493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- działania interwencyjne w karetce</w:t>
      </w:r>
    </w:p>
    <w:p w14:paraId="62A2CFD8" w14:textId="207659A4" w:rsidR="001E03F9" w:rsidRPr="00684CB6" w:rsidRDefault="00493898" w:rsidP="00684CB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84C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- doprowadzenie, obezwładnienia oraz obrona przed osobami zaburzonymi stwarzającymi zagrożenie</w:t>
      </w:r>
      <w:r w:rsidRPr="00684C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9180D" w:rsidRPr="00684CB6">
        <w:rPr>
          <w:rFonts w:ascii="Times New Roman" w:hAnsi="Times New Roman" w:cs="Times New Roman"/>
          <w:sz w:val="24"/>
          <w:szCs w:val="24"/>
          <w:lang w:val="pl-PL"/>
        </w:rPr>
        <w:t>– Tactical Group</w:t>
      </w:r>
      <w:r w:rsidR="000550F7" w:rsidRPr="00684CB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0550F7" w:rsidRPr="00684CB6">
        <w:rPr>
          <w:rFonts w:ascii="Cambria" w:eastAsia="Cambria" w:hAnsi="Cambria" w:cs="Cambria"/>
          <w:color w:val="000000" w:themeColor="text1"/>
          <w:lang w:val="pl-PL"/>
        </w:rPr>
        <w:t>dr Bartosz Głowacki, dr Dominika Grzybowska-Ganszczyk</w:t>
      </w:r>
      <w:r w:rsidRPr="00684CB6">
        <w:rPr>
          <w:rFonts w:ascii="Times New Roman" w:hAnsi="Times New Roman" w:cs="Times New Roman"/>
          <w:sz w:val="24"/>
          <w:szCs w:val="24"/>
          <w:lang w:val="pl-PL"/>
        </w:rPr>
        <w:t xml:space="preserve"> (60 min)</w:t>
      </w:r>
      <w:r w:rsidR="00A51C2E" w:rsidRPr="00684C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51C2E" w:rsidRPr="00684CB6">
        <w:rPr>
          <w:lang w:val="pl-PL"/>
        </w:rPr>
        <w:t>[20 osób]</w:t>
      </w:r>
    </w:p>
    <w:p w14:paraId="1B0C7A85" w14:textId="2D89FE7D" w:rsidR="001E03F9" w:rsidRPr="00493898" w:rsidRDefault="00B9180D" w:rsidP="00684CB6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15B1C">
        <w:rPr>
          <w:rFonts w:ascii="Times New Roman" w:hAnsi="Times New Roman" w:cs="Times New Roman"/>
          <w:sz w:val="24"/>
          <w:szCs w:val="24"/>
          <w:lang w:val="pl-PL"/>
        </w:rPr>
        <w:t xml:space="preserve">CRAZON_DEP – EKG – </w:t>
      </w:r>
      <w:r w:rsidR="00E15B1C" w:rsidRPr="00E15B1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dr n. med. i n. o zdr. Tomasz Kulpok, </w:t>
      </w:r>
      <w:r w:rsidR="00E15B1C" w:rsidRPr="00E15B1C">
        <w:rPr>
          <w:rFonts w:ascii="Times New Roman" w:hAnsi="Times New Roman" w:cs="Times New Roman"/>
          <w:sz w:val="24"/>
          <w:szCs w:val="24"/>
          <w:lang w:val="pl-PL"/>
        </w:rPr>
        <w:t>mgr Bartłomiej Placek</w:t>
      </w:r>
      <w:r w:rsidR="00E15B1C" w:rsidRPr="0049389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525A7" w:rsidRPr="00493898">
        <w:rPr>
          <w:rFonts w:ascii="Times New Roman" w:hAnsi="Times New Roman" w:cs="Times New Roman"/>
          <w:sz w:val="24"/>
          <w:szCs w:val="24"/>
          <w:lang w:val="pl-PL"/>
        </w:rPr>
        <w:t>(90 min)</w:t>
      </w:r>
      <w:r w:rsidR="00204631">
        <w:rPr>
          <w:rFonts w:ascii="Times New Roman" w:hAnsi="Times New Roman" w:cs="Times New Roman"/>
          <w:sz w:val="24"/>
          <w:szCs w:val="24"/>
          <w:lang w:val="pl-PL"/>
        </w:rPr>
        <w:t xml:space="preserve"> [30 osób]</w:t>
      </w:r>
    </w:p>
    <w:p w14:paraId="207F02CA" w14:textId="48515EBE" w:rsidR="008525A7" w:rsidRPr="000D42C7" w:rsidRDefault="008525A7" w:rsidP="00684CB6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93898">
        <w:rPr>
          <w:rFonts w:ascii="Times New Roman" w:hAnsi="Times New Roman" w:cs="Times New Roman"/>
          <w:sz w:val="24"/>
          <w:szCs w:val="24"/>
          <w:lang w:val="pl-PL"/>
        </w:rPr>
        <w:t>Wstrząs kardiogenny</w:t>
      </w:r>
      <w:r w:rsidR="00714D3A">
        <w:rPr>
          <w:rFonts w:ascii="Times New Roman" w:hAnsi="Times New Roman" w:cs="Times New Roman"/>
          <w:sz w:val="24"/>
          <w:szCs w:val="24"/>
          <w:lang w:val="pl-PL"/>
        </w:rPr>
        <w:t xml:space="preserve"> – rat. med. </w:t>
      </w:r>
      <w:r w:rsidR="00714D3A" w:rsidRPr="00714D3A">
        <w:rPr>
          <w:rFonts w:ascii="Times New Roman" w:hAnsi="Times New Roman" w:cs="Times New Roman"/>
          <w:bCs/>
          <w:sz w:val="24"/>
          <w:szCs w:val="24"/>
          <w:lang w:val="pl-PL"/>
        </w:rPr>
        <w:t>Bartosz Tomczak</w:t>
      </w:r>
      <w:r w:rsidRPr="00493898">
        <w:rPr>
          <w:rFonts w:ascii="Times New Roman" w:hAnsi="Times New Roman" w:cs="Times New Roman"/>
          <w:sz w:val="24"/>
          <w:szCs w:val="24"/>
          <w:lang w:val="pl-PL"/>
        </w:rPr>
        <w:t xml:space="preserve"> (60 min)</w:t>
      </w:r>
      <w:r w:rsidR="0020463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04631" w:rsidRPr="00714D3A">
        <w:rPr>
          <w:lang w:val="pl-PL"/>
        </w:rPr>
        <w:t>[</w:t>
      </w:r>
      <w:r w:rsidR="00714D3A" w:rsidRPr="00714D3A">
        <w:rPr>
          <w:lang w:val="pl-PL"/>
        </w:rPr>
        <w:t>20</w:t>
      </w:r>
      <w:r w:rsidR="00204631" w:rsidRPr="00714D3A">
        <w:rPr>
          <w:lang w:val="pl-PL"/>
        </w:rPr>
        <w:t xml:space="preserve"> osób]</w:t>
      </w:r>
    </w:p>
    <w:p w14:paraId="74AC6946" w14:textId="34A69724" w:rsidR="000D42C7" w:rsidRPr="00493898" w:rsidRDefault="000D42C7" w:rsidP="00684CB6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D42C7">
        <w:rPr>
          <w:rStyle w:val="aupe"/>
          <w:lang w:val="pl-PL"/>
        </w:rPr>
        <w:t xml:space="preserve">Kompresjoterapia (120 min) </w:t>
      </w:r>
      <w:r>
        <w:rPr>
          <w:rStyle w:val="aupe"/>
          <w:lang w:val="pl-PL"/>
        </w:rPr>
        <w:t>[</w:t>
      </w:r>
      <w:r w:rsidRPr="000D42C7">
        <w:rPr>
          <w:rStyle w:val="aupe"/>
          <w:lang w:val="pl-PL"/>
        </w:rPr>
        <w:t>16 osób</w:t>
      </w:r>
      <w:r>
        <w:rPr>
          <w:rStyle w:val="aupe"/>
          <w:lang w:val="pl-PL"/>
        </w:rPr>
        <w:t>]</w:t>
      </w:r>
      <w:r w:rsidRPr="000D42C7">
        <w:rPr>
          <w:rStyle w:val="aupe"/>
          <w:lang w:val="pl-PL"/>
        </w:rPr>
        <w:t xml:space="preserve"> - mgr Anna Hepa-Banasik</w:t>
      </w:r>
    </w:p>
    <w:p w14:paraId="3F099E5C" w14:textId="3265D398" w:rsidR="007527C4" w:rsidRPr="007527C4" w:rsidRDefault="007527C4" w:rsidP="00240CA4">
      <w:pPr>
        <w:pStyle w:val="Nagwek2"/>
        <w:spacing w:before="0" w:line="360" w:lineRule="auto"/>
        <w:rPr>
          <w:lang w:val="pl-PL"/>
        </w:rPr>
      </w:pPr>
      <w:r w:rsidRPr="007527C4">
        <w:rPr>
          <w:lang w:val="pl-PL"/>
        </w:rPr>
        <w:t>Blok III (1</w:t>
      </w:r>
      <w:r w:rsidR="008525A7">
        <w:rPr>
          <w:lang w:val="pl-PL"/>
        </w:rPr>
        <w:t>6:0</w:t>
      </w:r>
      <w:r w:rsidRPr="007527C4">
        <w:rPr>
          <w:lang w:val="pl-PL"/>
        </w:rPr>
        <w:t>0–1</w:t>
      </w:r>
      <w:r w:rsidR="008525A7">
        <w:rPr>
          <w:lang w:val="pl-PL"/>
        </w:rPr>
        <w:t>7:4</w:t>
      </w:r>
      <w:r w:rsidR="00DB4190">
        <w:rPr>
          <w:lang w:val="pl-PL"/>
        </w:rPr>
        <w:t>0</w:t>
      </w:r>
      <w:r w:rsidRPr="007527C4">
        <w:rPr>
          <w:lang w:val="pl-PL"/>
        </w:rPr>
        <w:t>)</w:t>
      </w:r>
    </w:p>
    <w:p w14:paraId="6F565588" w14:textId="4FBBA4A4" w:rsidR="006224FF" w:rsidRPr="001F3C91" w:rsidRDefault="007527C4" w:rsidP="00240CA4">
      <w:pPr>
        <w:pStyle w:val="isselectedend"/>
        <w:spacing w:before="0" w:beforeAutospacing="0" w:after="0" w:afterAutospacing="0" w:line="360" w:lineRule="auto"/>
        <w:rPr>
          <w:color w:val="000000" w:themeColor="text1"/>
          <w:lang w:val="pl-PL"/>
        </w:rPr>
      </w:pPr>
      <w:r w:rsidRPr="001F3C91">
        <w:rPr>
          <w:lang w:val="pl-PL"/>
        </w:rPr>
        <w:t>1</w:t>
      </w:r>
      <w:r w:rsidR="00DB4190" w:rsidRPr="001F3C91">
        <w:rPr>
          <w:lang w:val="pl-PL"/>
        </w:rPr>
        <w:t>6:</w:t>
      </w:r>
      <w:r w:rsidR="008525A7" w:rsidRPr="001F3C91">
        <w:rPr>
          <w:lang w:val="pl-PL"/>
        </w:rPr>
        <w:t>00</w:t>
      </w:r>
      <w:r w:rsidRPr="001F3C91">
        <w:rPr>
          <w:lang w:val="pl-PL"/>
        </w:rPr>
        <w:t>–1</w:t>
      </w:r>
      <w:r w:rsidR="00DB4190" w:rsidRPr="001F3C91">
        <w:rPr>
          <w:lang w:val="pl-PL"/>
        </w:rPr>
        <w:t>6:20</w:t>
      </w:r>
      <w:r w:rsidRPr="001F3C91">
        <w:rPr>
          <w:lang w:val="pl-PL"/>
        </w:rPr>
        <w:t xml:space="preserve"> </w:t>
      </w:r>
      <w:r w:rsidR="0035520D">
        <w:rPr>
          <w:lang w:val="pl-PL"/>
        </w:rPr>
        <w:t>–</w:t>
      </w:r>
      <w:r w:rsidR="006224FF" w:rsidRPr="001F3C91">
        <w:rPr>
          <w:color w:val="FF0000"/>
          <w:lang w:val="pl-PL"/>
        </w:rPr>
        <w:t xml:space="preserve"> </w:t>
      </w:r>
      <w:r w:rsidR="0035520D" w:rsidRPr="0035520D">
        <w:rPr>
          <w:color w:val="000000" w:themeColor="text1"/>
          <w:lang w:val="pl-PL"/>
        </w:rPr>
        <w:t>Udar mózgu- cena czasu, cena życia- prof. dr hab. n. med. Krzysztof Ziaja, dr hab</w:t>
      </w:r>
      <w:r w:rsidR="0035520D">
        <w:rPr>
          <w:lang w:val="pl-PL"/>
        </w:rPr>
        <w:t>.</w:t>
      </w:r>
      <w:r w:rsidR="0035520D" w:rsidRPr="0035520D">
        <w:rPr>
          <w:lang w:val="pl-PL"/>
        </w:rPr>
        <w:t xml:space="preserve"> n. med. </w:t>
      </w:r>
      <w:r w:rsidR="0035520D" w:rsidRPr="00240CA4">
        <w:rPr>
          <w:lang w:val="pl-PL"/>
        </w:rPr>
        <w:t>Mariola Sznapka</w:t>
      </w:r>
      <w:r w:rsidR="0035520D">
        <w:rPr>
          <w:lang w:val="pl-PL"/>
        </w:rPr>
        <w:t>, prof. AG</w:t>
      </w:r>
    </w:p>
    <w:p w14:paraId="6034F783" w14:textId="208C5E57" w:rsidR="007527C4" w:rsidRPr="001F3C91" w:rsidRDefault="007527C4" w:rsidP="00240CA4">
      <w:pPr>
        <w:pStyle w:val="isselectedend"/>
        <w:spacing w:before="0" w:beforeAutospacing="0" w:after="0" w:afterAutospacing="0" w:line="360" w:lineRule="auto"/>
        <w:rPr>
          <w:color w:val="000000" w:themeColor="text1"/>
          <w:lang w:val="pl-PL"/>
        </w:rPr>
      </w:pPr>
      <w:r w:rsidRPr="001F3C91">
        <w:rPr>
          <w:color w:val="000000" w:themeColor="text1"/>
          <w:lang w:val="pl-PL"/>
        </w:rPr>
        <w:t>1</w:t>
      </w:r>
      <w:r w:rsidR="00DB4190" w:rsidRPr="001F3C91">
        <w:rPr>
          <w:color w:val="000000" w:themeColor="text1"/>
          <w:lang w:val="pl-PL"/>
        </w:rPr>
        <w:t>6:20</w:t>
      </w:r>
      <w:r w:rsidRPr="001F3C91">
        <w:rPr>
          <w:color w:val="000000" w:themeColor="text1"/>
          <w:lang w:val="pl-PL"/>
        </w:rPr>
        <w:t>–1</w:t>
      </w:r>
      <w:r w:rsidR="00DB4190" w:rsidRPr="001F3C91">
        <w:rPr>
          <w:color w:val="000000" w:themeColor="text1"/>
          <w:lang w:val="pl-PL"/>
        </w:rPr>
        <w:t>6</w:t>
      </w:r>
      <w:r w:rsidRPr="001F3C91">
        <w:rPr>
          <w:color w:val="000000" w:themeColor="text1"/>
          <w:lang w:val="pl-PL"/>
        </w:rPr>
        <w:t>:</w:t>
      </w:r>
      <w:r w:rsidR="008525A7" w:rsidRPr="001F3C91">
        <w:rPr>
          <w:color w:val="000000" w:themeColor="text1"/>
          <w:lang w:val="pl-PL"/>
        </w:rPr>
        <w:t>4</w:t>
      </w:r>
      <w:r w:rsidRPr="001F3C91">
        <w:rPr>
          <w:color w:val="000000" w:themeColor="text1"/>
          <w:lang w:val="pl-PL"/>
        </w:rPr>
        <w:t xml:space="preserve">0 </w:t>
      </w:r>
      <w:r w:rsidR="00DB4190" w:rsidRPr="001F3C91">
        <w:rPr>
          <w:color w:val="000000" w:themeColor="text1"/>
          <w:lang w:val="pl-PL"/>
        </w:rPr>
        <w:t>-</w:t>
      </w:r>
      <w:r w:rsidR="006224FF" w:rsidRPr="001F3C91">
        <w:rPr>
          <w:color w:val="000000" w:themeColor="text1"/>
          <w:lang w:val="pl-PL"/>
        </w:rPr>
        <w:t xml:space="preserve"> </w:t>
      </w:r>
      <w:r w:rsidR="0035520D" w:rsidRPr="0035520D">
        <w:rPr>
          <w:color w:val="000000"/>
          <w:highlight w:val="yellow"/>
          <w:lang w:val="pl-PL"/>
        </w:rPr>
        <w:t>X</w:t>
      </w:r>
    </w:p>
    <w:p w14:paraId="6B085080" w14:textId="20A43A6E" w:rsidR="007527C4" w:rsidRPr="00F63684" w:rsidRDefault="007527C4" w:rsidP="00240C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63684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DB4190" w:rsidRPr="00F63684">
        <w:rPr>
          <w:rFonts w:ascii="Times New Roman" w:hAnsi="Times New Roman" w:cs="Times New Roman"/>
          <w:sz w:val="24"/>
          <w:szCs w:val="24"/>
          <w:lang w:val="pl-PL"/>
        </w:rPr>
        <w:t>6:</w:t>
      </w:r>
      <w:r w:rsidR="008525A7" w:rsidRPr="00F63684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DB4190" w:rsidRPr="00F63684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F63684">
        <w:rPr>
          <w:rFonts w:ascii="Times New Roman" w:hAnsi="Times New Roman" w:cs="Times New Roman"/>
          <w:sz w:val="24"/>
          <w:szCs w:val="24"/>
          <w:lang w:val="pl-PL"/>
        </w:rPr>
        <w:t>–1</w:t>
      </w:r>
      <w:r w:rsidR="008525A7" w:rsidRPr="00F63684">
        <w:rPr>
          <w:rFonts w:ascii="Times New Roman" w:hAnsi="Times New Roman" w:cs="Times New Roman"/>
          <w:sz w:val="24"/>
          <w:szCs w:val="24"/>
          <w:lang w:val="pl-PL"/>
        </w:rPr>
        <w:t>7:0</w:t>
      </w:r>
      <w:r w:rsidRPr="00F63684">
        <w:rPr>
          <w:rFonts w:ascii="Times New Roman" w:hAnsi="Times New Roman" w:cs="Times New Roman"/>
          <w:sz w:val="24"/>
          <w:szCs w:val="24"/>
          <w:lang w:val="pl-PL"/>
        </w:rPr>
        <w:t xml:space="preserve">0 </w:t>
      </w:r>
      <w:r w:rsidR="00684CB6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8525A7" w:rsidRPr="00F63684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684CB6">
        <w:rPr>
          <w:color w:val="000000"/>
          <w:lang w:val="pl-PL"/>
        </w:rPr>
        <w:t xml:space="preserve">Ergonomia w pracy ratownika </w:t>
      </w:r>
      <w:r w:rsidR="00F2794F">
        <w:rPr>
          <w:color w:val="000000"/>
          <w:lang w:val="pl-PL"/>
        </w:rPr>
        <w:t>–</w:t>
      </w:r>
      <w:r w:rsidR="00684CB6">
        <w:rPr>
          <w:color w:val="000000"/>
          <w:lang w:val="pl-PL"/>
        </w:rPr>
        <w:t xml:space="preserve"> </w:t>
      </w:r>
      <w:r w:rsidR="00F2794F">
        <w:rPr>
          <w:color w:val="000000"/>
          <w:lang w:val="pl-PL"/>
        </w:rPr>
        <w:t>Artur Lipowicz</w:t>
      </w:r>
    </w:p>
    <w:p w14:paraId="39053EA1" w14:textId="548D4BA2" w:rsidR="007527C4" w:rsidRPr="00F63684" w:rsidRDefault="007527C4" w:rsidP="00240CA4">
      <w:pPr>
        <w:spacing w:after="0" w:line="360" w:lineRule="auto"/>
        <w:rPr>
          <w:lang w:val="pl-PL"/>
        </w:rPr>
      </w:pPr>
      <w:r w:rsidRPr="001F3C91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8525A7" w:rsidRPr="001F3C91">
        <w:rPr>
          <w:rFonts w:ascii="Times New Roman" w:hAnsi="Times New Roman" w:cs="Times New Roman"/>
          <w:sz w:val="24"/>
          <w:szCs w:val="24"/>
          <w:lang w:val="pl-PL"/>
        </w:rPr>
        <w:t>7:0</w:t>
      </w:r>
      <w:r w:rsidR="00DB4190" w:rsidRPr="001F3C91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1F3C91">
        <w:rPr>
          <w:rFonts w:ascii="Times New Roman" w:hAnsi="Times New Roman" w:cs="Times New Roman"/>
          <w:sz w:val="24"/>
          <w:szCs w:val="24"/>
          <w:lang w:val="pl-PL"/>
        </w:rPr>
        <w:t>–1</w:t>
      </w:r>
      <w:r w:rsidR="00DB4190" w:rsidRPr="001F3C91">
        <w:rPr>
          <w:rFonts w:ascii="Times New Roman" w:hAnsi="Times New Roman" w:cs="Times New Roman"/>
          <w:sz w:val="24"/>
          <w:szCs w:val="24"/>
          <w:lang w:val="pl-PL"/>
        </w:rPr>
        <w:t>7:</w:t>
      </w:r>
      <w:r w:rsidR="008525A7" w:rsidRPr="001F3C91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1F3C91">
        <w:rPr>
          <w:rFonts w:ascii="Times New Roman" w:hAnsi="Times New Roman" w:cs="Times New Roman"/>
          <w:sz w:val="24"/>
          <w:szCs w:val="24"/>
          <w:lang w:val="pl-PL"/>
        </w:rPr>
        <w:t xml:space="preserve">0 </w:t>
      </w:r>
      <w:r w:rsidR="008525A7" w:rsidRPr="001F3C91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8525A7" w:rsidRPr="001F3C91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F63684" w:rsidRPr="00EE4E3D">
        <w:rPr>
          <w:lang w:val="pl-PL"/>
        </w:rPr>
        <w:t>Granica krytyki a hejt – kultura komunikacji – dr n. o zdr. Hanna Dobrowolska</w:t>
      </w:r>
    </w:p>
    <w:p w14:paraId="5CCE9E89" w14:textId="714AC4CC" w:rsidR="008525A7" w:rsidRPr="001F3C91" w:rsidRDefault="008525A7" w:rsidP="00240C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F3C91">
        <w:rPr>
          <w:rFonts w:ascii="Times New Roman" w:hAnsi="Times New Roman" w:cs="Times New Roman"/>
          <w:sz w:val="24"/>
          <w:szCs w:val="24"/>
          <w:lang w:val="pl-PL"/>
        </w:rPr>
        <w:t>17:20-17:40-</w:t>
      </w:r>
      <w:r w:rsidRPr="001F3C91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240CA4" w:rsidRPr="00240CA4">
        <w:rPr>
          <w:rFonts w:ascii="Times New Roman" w:hAnsi="Times New Roman" w:cs="Times New Roman"/>
          <w:color w:val="000000"/>
          <w:sz w:val="24"/>
          <w:szCs w:val="24"/>
          <w:highlight w:val="yellow"/>
          <w:lang w:val="pl-PL"/>
        </w:rPr>
        <w:t>X</w:t>
      </w:r>
    </w:p>
    <w:p w14:paraId="17F850FE" w14:textId="4F8CC857" w:rsidR="001E03F9" w:rsidRPr="00EE4E3D" w:rsidRDefault="00B9180D" w:rsidP="00240CA4">
      <w:pPr>
        <w:pStyle w:val="Nagwek2"/>
        <w:spacing w:before="0" w:line="360" w:lineRule="auto"/>
        <w:rPr>
          <w:lang w:val="pl-PL"/>
        </w:rPr>
      </w:pPr>
      <w:r w:rsidRPr="00EE4E3D">
        <w:rPr>
          <w:lang w:val="pl-PL"/>
        </w:rPr>
        <w:t>Zakończenie (1</w:t>
      </w:r>
      <w:r w:rsidR="008525A7">
        <w:rPr>
          <w:lang w:val="pl-PL"/>
        </w:rPr>
        <w:t>7</w:t>
      </w:r>
      <w:r w:rsidR="00DB4190">
        <w:rPr>
          <w:lang w:val="pl-PL"/>
        </w:rPr>
        <w:t>:4</w:t>
      </w:r>
      <w:r w:rsidRPr="00EE4E3D">
        <w:rPr>
          <w:lang w:val="pl-PL"/>
        </w:rPr>
        <w:t>0–1</w:t>
      </w:r>
      <w:r w:rsidR="008525A7">
        <w:rPr>
          <w:lang w:val="pl-PL"/>
        </w:rPr>
        <w:t>8</w:t>
      </w:r>
      <w:r w:rsidR="00DB4190">
        <w:rPr>
          <w:lang w:val="pl-PL"/>
        </w:rPr>
        <w:t>:0</w:t>
      </w:r>
      <w:r w:rsidRPr="00EE4E3D">
        <w:rPr>
          <w:lang w:val="pl-PL"/>
        </w:rPr>
        <w:t>0)</w:t>
      </w:r>
    </w:p>
    <w:p w14:paraId="2C47D241" w14:textId="77777777" w:rsidR="001E03F9" w:rsidRPr="00EE4E3D" w:rsidRDefault="00B9180D" w:rsidP="00240CA4">
      <w:pPr>
        <w:spacing w:after="0" w:line="360" w:lineRule="auto"/>
        <w:rPr>
          <w:lang w:val="pl-PL"/>
        </w:rPr>
      </w:pPr>
      <w:r w:rsidRPr="00EE4E3D">
        <w:rPr>
          <w:lang w:val="pl-PL"/>
        </w:rPr>
        <w:t>Podsumowanie i zakończenie kongresu</w:t>
      </w:r>
    </w:p>
    <w:sectPr w:rsidR="001E03F9" w:rsidRPr="00EE4E3D" w:rsidSect="001916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BB2EB9"/>
    <w:multiLevelType w:val="hybridMultilevel"/>
    <w:tmpl w:val="7444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C40E5C"/>
    <w:multiLevelType w:val="hybridMultilevel"/>
    <w:tmpl w:val="204A348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2E8D266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A1961"/>
    <w:multiLevelType w:val="hybridMultilevel"/>
    <w:tmpl w:val="C3E83F0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</w:rPr>
    </w:lvl>
    <w:lvl w:ilvl="1" w:tplc="02E8D266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B3FEA"/>
    <w:multiLevelType w:val="hybridMultilevel"/>
    <w:tmpl w:val="696C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A3A2D"/>
    <w:multiLevelType w:val="hybridMultilevel"/>
    <w:tmpl w:val="3E4C6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807510"/>
    <w:multiLevelType w:val="hybridMultilevel"/>
    <w:tmpl w:val="9080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C633A"/>
    <w:multiLevelType w:val="hybridMultilevel"/>
    <w:tmpl w:val="C6A4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46AA0"/>
    <w:multiLevelType w:val="hybridMultilevel"/>
    <w:tmpl w:val="4E64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7402D"/>
    <w:multiLevelType w:val="hybridMultilevel"/>
    <w:tmpl w:val="95905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83CEF"/>
    <w:multiLevelType w:val="hybridMultilevel"/>
    <w:tmpl w:val="D8027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F1503"/>
    <w:multiLevelType w:val="hybridMultilevel"/>
    <w:tmpl w:val="A61E5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04E39"/>
    <w:multiLevelType w:val="hybridMultilevel"/>
    <w:tmpl w:val="62F6148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2E8D266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6723C"/>
    <w:multiLevelType w:val="hybridMultilevel"/>
    <w:tmpl w:val="54106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9"/>
  </w:num>
  <w:num w:numId="13">
    <w:abstractNumId w:val="15"/>
  </w:num>
  <w:num w:numId="14">
    <w:abstractNumId w:val="16"/>
  </w:num>
  <w:num w:numId="15">
    <w:abstractNumId w:val="14"/>
  </w:num>
  <w:num w:numId="16">
    <w:abstractNumId w:val="12"/>
  </w:num>
  <w:num w:numId="17">
    <w:abstractNumId w:val="19"/>
  </w:num>
  <w:num w:numId="18">
    <w:abstractNumId w:val="10"/>
  </w:num>
  <w:num w:numId="19">
    <w:abstractNumId w:val="18"/>
  </w:num>
  <w:num w:numId="20">
    <w:abstractNumId w:val="20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B24"/>
    <w:rsid w:val="00017A8A"/>
    <w:rsid w:val="00034616"/>
    <w:rsid w:val="000431CE"/>
    <w:rsid w:val="000550F7"/>
    <w:rsid w:val="0006063C"/>
    <w:rsid w:val="000D42C7"/>
    <w:rsid w:val="0015074B"/>
    <w:rsid w:val="001658DF"/>
    <w:rsid w:val="00174A1E"/>
    <w:rsid w:val="001859D0"/>
    <w:rsid w:val="0019167B"/>
    <w:rsid w:val="001D1F7C"/>
    <w:rsid w:val="001E03F9"/>
    <w:rsid w:val="001F3C91"/>
    <w:rsid w:val="001F7324"/>
    <w:rsid w:val="00204631"/>
    <w:rsid w:val="00240CA4"/>
    <w:rsid w:val="0029639D"/>
    <w:rsid w:val="002A6979"/>
    <w:rsid w:val="002D0663"/>
    <w:rsid w:val="00326F90"/>
    <w:rsid w:val="00334BCF"/>
    <w:rsid w:val="0035520D"/>
    <w:rsid w:val="00396A54"/>
    <w:rsid w:val="003A1FEF"/>
    <w:rsid w:val="003D6B6A"/>
    <w:rsid w:val="003F588C"/>
    <w:rsid w:val="00401814"/>
    <w:rsid w:val="00422D95"/>
    <w:rsid w:val="00493898"/>
    <w:rsid w:val="00607502"/>
    <w:rsid w:val="00614FED"/>
    <w:rsid w:val="006224FF"/>
    <w:rsid w:val="00684CB6"/>
    <w:rsid w:val="006F1287"/>
    <w:rsid w:val="00714D3A"/>
    <w:rsid w:val="007152FF"/>
    <w:rsid w:val="007241C9"/>
    <w:rsid w:val="00731618"/>
    <w:rsid w:val="007527C4"/>
    <w:rsid w:val="007647D9"/>
    <w:rsid w:val="007F6AC8"/>
    <w:rsid w:val="008525A7"/>
    <w:rsid w:val="00895F50"/>
    <w:rsid w:val="008C67D6"/>
    <w:rsid w:val="00A51C2E"/>
    <w:rsid w:val="00A958E8"/>
    <w:rsid w:val="00AA1D8D"/>
    <w:rsid w:val="00AA7864"/>
    <w:rsid w:val="00B3116F"/>
    <w:rsid w:val="00B47730"/>
    <w:rsid w:val="00B9180D"/>
    <w:rsid w:val="00C52040"/>
    <w:rsid w:val="00CB0664"/>
    <w:rsid w:val="00CB285F"/>
    <w:rsid w:val="00CE7FFA"/>
    <w:rsid w:val="00DA782E"/>
    <w:rsid w:val="00DB4190"/>
    <w:rsid w:val="00E05F93"/>
    <w:rsid w:val="00E15B1C"/>
    <w:rsid w:val="00E41F8C"/>
    <w:rsid w:val="00EE4E3D"/>
    <w:rsid w:val="00F2794F"/>
    <w:rsid w:val="00F40A8E"/>
    <w:rsid w:val="00F63684"/>
    <w:rsid w:val="00F83F0E"/>
    <w:rsid w:val="00FC07FA"/>
    <w:rsid w:val="00FC693F"/>
    <w:rsid w:val="030F841B"/>
    <w:rsid w:val="0A68F968"/>
    <w:rsid w:val="0B0773E3"/>
    <w:rsid w:val="12284A08"/>
    <w:rsid w:val="1B55FDDE"/>
    <w:rsid w:val="21F4DE3D"/>
    <w:rsid w:val="24C41D4B"/>
    <w:rsid w:val="28B7A03C"/>
    <w:rsid w:val="4F1960AB"/>
    <w:rsid w:val="520B0F0E"/>
    <w:rsid w:val="5ED0AE25"/>
    <w:rsid w:val="602C0450"/>
    <w:rsid w:val="635A34E5"/>
    <w:rsid w:val="6553D049"/>
    <w:rsid w:val="6602E6F2"/>
    <w:rsid w:val="68549B28"/>
    <w:rsid w:val="6872B887"/>
    <w:rsid w:val="68E635CB"/>
    <w:rsid w:val="6E55DE04"/>
    <w:rsid w:val="7354E600"/>
    <w:rsid w:val="7700B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E48D0"/>
  <w14:defaultImageDpi w14:val="300"/>
  <w15:docId w15:val="{6F1F577B-5E89-4F16-9F31-CA35C4CC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sselectedend">
    <w:name w:val="isselectedend"/>
    <w:basedOn w:val="Normalny"/>
    <w:rsid w:val="0062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pe">
    <w:name w:val="_aupe"/>
    <w:basedOn w:val="Domylnaczcionkaakapitu"/>
    <w:rsid w:val="000D4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Ola Górska</cp:lastModifiedBy>
  <cp:revision>6</cp:revision>
  <dcterms:created xsi:type="dcterms:W3CDTF">2026-04-12T18:48:00Z</dcterms:created>
  <dcterms:modified xsi:type="dcterms:W3CDTF">2026-04-24T11:29:00Z</dcterms:modified>
  <cp:category/>
</cp:coreProperties>
</file>